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b0f6" w14:textId="62fb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10 декабря 2015 года № 395. Зарегистрировано в Департаменте юстиции города Алматы 24 декабря 2015 года № 1241.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республиканском бюджете на 2016-2018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 Казахстан от 8 декабря 2015 года № 972 "О реализации Закона Республики Казахстан "О республиканском бюджете на 2016-2018 годы",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Алматы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486 658 630,6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335 931 724,7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3 088 630,9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6 491 000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141 147 275,0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482 984 786,7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10 984 870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23 011 638,5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23 697 661,5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-30 322 664,6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30 322 664,6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Алматы от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27.04.2016 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По программе 065 "Формирование или увеличение уставного капитала юридических лиц" администратора бюджетных программ 393 - Управление предпринимательства и индустриально-инновационного развития города Алматы предусмотреть сроки реализации проектов: "Строительство коммунального автобусного парка №3 в городе Алматы" с общей стоимостью проекта 4 988 473 тыс. тенге, из них: 2016 год – 5 000 тыс. тенге, 2017 год – 4 650 400 тыс. тенге, 2018 год – 333 073 тыс. тенге, "Система видеомониторинга обстановки мест массового скопления граждан" с общей стоимостью проекта 8 682 945 тыс. тенге, из них: 2016 год – 28 103 тыс. тенге, 2017 год – 827 848 тыс. тенге, 2018 год – 7 826 994 тыс. тенге, "Развитие и расширение автоматизированной информационной системы "Безопасность дорожного движения" с общей стоимостью проекта 5 793 012 тыс. тенге, из них: 2016 год – 400 тыс. тенге, 2017 год – 190 620 тыс. тенге, 2018 год – 5 601 992 тыс.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1-1 дополнен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Установить, что доходы бюджета города Алматы формируются за счет следующих налогов и сборов: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все виды спирта и (или) виноматериала, алкогольной продукции,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водными ресурсами поверхностных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эмиссии в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с аукционов;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на открытом пространстве за пределами помещений в городах республиканского значения, столице и на транспортных средствах, зарегистрированных в городе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сбора, зачисляемого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зачисляемой в местный бюджет.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Доходы бюджета города Алматы формируются также за счет следующих неналоговых поступлений и поступлений от продажи основного капитала: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чистого дохода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находящихся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находящихся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 города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жилищ из жилищного фонда, находящегося в коммунальной собственности города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реализации товаров (работ, услуг), предоставляемых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неиспользованных средств, ранее полученных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продажи гражданам квартир;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налоговые, неналоговые платежи, поступления от продажи основного капитала, погашение бюджетных кредитов, зачисляются полностью на счет городского бюджета в казначействе города Алматы.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бюджетных изъятий в республиканский бюджет на 2016 год в сумме 97 684 008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недовыполнения доходной части бюджета города Алматы бюджетные изъятия в республиканский бюджет производить ежемесячно, пропорционально проценту исполнения доходной части городского бюджета.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в бюджете города расходы на государственные услуги общего характера в сумме 4 817 729,5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города Алматы от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01.01.2016): от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01.01.2016): от 27.04.2016 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расходы на оборону в размере 1 709 995 тысячи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города Алматы от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01.01.2016): от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01.01.2016): от 27.04.2016 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расходы по обеспечению общественного порядка, безопасности, правовой, судебной, уголовно-исполнительной деятельности в сумме 16 961 881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города Алматы от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01.01.2016): от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01.01.2016): от 27.04.2016 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расходы на образование в сумме 80 472 427,6 тысяча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города Алматы от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01.01.2016): от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01.01.2016): от 27.04.2016 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расходы на здравоохранение в сумме 66 154 154,9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города Алматы от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01.01.2016): от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01.01.2016): от 27.04.2016 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 ); от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расходы на социальную помощь и социальное обеспечение в сумме 14 888 301 тысячи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города Алматы от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01.01.2016): от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01.01.2016): от 27.04.2016 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Утвердить расходы на жилищно-коммунальное хозяйство в сумме 43 743 675,5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Маслихата города Алматы от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01.01.2016): от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01.01.2016): от 27.04.2016 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расходы на культуру, спорт, туризм и информационное пространство в сумме 51 863 057,7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Маслихата города Алматы от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01.01.2016): от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01.01.2016): от 27.04.2016 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расходы на топливно-энергетический комплекс и недропользование в сумме 14 479 875,9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решениями Маслихата города Алматы от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01.01.2016): от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35 086 787 тысяча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Маслихата города Алматы от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01.01.2016): от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01.01.2016): от 27.04.2016 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 ); от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расходы на промышленность, архитектурную, градостроительную и строительную деятельность в сумме 1 566 956 тысячи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решениями Маслихата города Алматы от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01.01.2016): от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расходы на транспорт и коммуникации в сумме 31 466 255,3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решениями Маслихата города Алматы от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01.01.2016): от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01.01.2016): от 27.04.2016 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расходы на прочие расходы в сумме 44 732 694,4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решениями Маслихата города Алматы от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01.01.2016): от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01.01.2016): от 27.04.2016 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резерв местного исполнительного органа в сумме 6 401 802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решением Маслихата города Алматы от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01.01.2016): от 27.04.2016 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перечень местных бюджетных программ, не подлежащих секвестру в процессе исполнения местного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Департаменту государственных доходов по городу Алматы обеспечить своевременное и полное поступление в бюджет налогов, неналоговых сборов и других обязательных платежей.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Аппарату маслихата города Алматы обеспечить размещение настоящего решения на интернет-ресурсе.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А. Жунусову (по согласованию).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вводится в действие с 1 января 2016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XLVII-й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 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395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24.11.2016 № </w:t>
      </w:r>
      <w:r>
        <w:rPr>
          <w:rFonts w:ascii="Times New Roman"/>
          <w:b w:val="false"/>
          <w:i w:val="false"/>
          <w:color w:val="ff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168 922 779,7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113 890 332,0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платежи,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(работ,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закрепленного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141 147 275,0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религий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7 943 247,4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9 993 560,7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объектов Всемирной зимней универсиады 2017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25 471 203,7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Всемирной зимней универсиады 2017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Международного комплекса лыжных трамплинов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13 734 067,8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реcпубликанского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реcпубликанского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архитектурно-строительного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14 639 032,3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сейсмоусилением социально-культурных объектов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97 684 008,0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XLVII-й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 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XLVII-й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315 923 742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286 150 363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157 329 027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157 329 027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86 319 053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29 416 948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9 539 076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3 545 027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1 504 262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25 664 117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25 664 117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315 923 742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3 576 251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11 754 029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9 614 878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54 299 428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5 968 185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34 757 909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8 535 736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23 681 639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7 664 562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6 249 189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11 416 187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4 289 225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50 484 634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5 393 913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11 645 608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10 497 295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Международного комплекса лыжных трамплинов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10 579 564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10 579 564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37 423 968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4 695 127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97 449 743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97 449 743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97 449 743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XLVII-й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 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395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297 931 806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269 871 339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132 032 510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92 361 387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31 476 135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10 206 811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1 435 471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23 827 616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23 827 616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23 827 616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297 931 806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11 330 631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9 802 790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57 855 474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6 385 957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37 190 963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9 133 238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21 396 197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7 913 066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6 474 858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9 841 323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28 850 761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4 830 853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12 436 395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8 628 007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Международного комплекса лыжных трамплинов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40 650 688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17 952 767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6 197 921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110 382 879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110 382 879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110 382 879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XLVII-й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 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XLVII-й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395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местного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 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 амбулаторно-поликлинической помощи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медицинской помощи онкологическим больным в рамках гарантированного объема бесплатной медицинской помощи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XLVII-й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 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