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dff2" w14:textId="269d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Управлением образования города Алматы в сфере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10 сентября 2015 года N 3/542. Зарегистрировано Департаментом юстиции города Алматы 8 октября 2015 года N 1210. Утратило силу постановлением акимата города Алматы от 29 сентября 2020 года № 3/399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29.09.2020 № 3/399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З. Аманжолову.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3/542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 образования,</w:t>
      </w:r>
      <w:r>
        <w:br/>
      </w:r>
      <w:r>
        <w:rPr>
          <w:rFonts w:ascii="Times New Roman"/>
          <w:b/>
          <w:i w:val="false"/>
          <w:color w:val="000000"/>
        </w:rPr>
        <w:t>независимо от ведомственной подчиненности для обучения по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общеобразовательным программам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среднего, общего среднего образования"</w:t>
      </w:r>
    </w:p>
    <w:bookmarkEnd w:id="1"/>
    <w:bookmarkStart w:name="z4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Регламент) разработан на основании стандарта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179(далее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- государственная услуга) оказывается организациями начального, основного среднего и общего среднего образования города Алматы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www.egov.kz(далее – ПЭП).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электронная,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расписка о приеме документов и приказ о зачислении в организацию начального, основного среднего, общего среднего образования на начало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электронная,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за результатом оказания государственной услуги на бумажном носителе результат оформляется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ПЭП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лицам (далее -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 - автоматизированное рабочее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(далее - ЕНИС)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МИО - местный исполнительный орган – коммунальное государственное учреждение "Управление образования города Алматы", непосредственно предоставляющее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ГБД ФЛ - государственная база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центров обслуживания населения (далее – 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документ – документ, в котором информация представлена в электронно-цифровой форме и удостоверена посредством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шлюз "электронного правительства" (далее – ШЭП) –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региональный шлюз "электронного правительства" (далее – РШЭП) –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Процедуры (действия), входящие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прием документов ответственным лицом услугодателем по приему документов для оказания государственных услуг,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результата оказания государственной услуги услугополучателю, длительность процедуры - для зачисления в организацию образования начального, основного среднего, общего 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очную и вечернюю форму обучения - не позднее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первый класс – с 1 июня по 30 августа.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ответственным лицом услугодателя по приему документов для оказания государственных услуг на рассмотрение руководителю услугодателя заявление и документы предоставленные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результата оказания государственной услуги услугополучателю.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 по приему документов для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ответственное лицо услугодателя по приему документов для оказания государственных услуг осуществляет регистрацию заявления в журнале регистрации оказания государственных услуг, при приеме документов услугополучателю выдается расписка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проверяет предоставленные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проверки и анализа предоставленных документов издает приказ о зачислении в организацию начального, основного среднего, общего среднего образования на начало учебного года, длительность процедуры - для зачисления на очную и вечернюю форму обучения: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первый класс - с 1 июня по 30 августа.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через портал - пять рабочих дней для получения расписки;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организацию образования начального, основного среднего, общего 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очную и вечернюю форму обучения – не позднее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первый класс - с 1 июня по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Прием документов и выдача результата оказания государственной услуги осуществляется услугодателем – с понедельника по субботу включительно,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соответствии с установленным графиком работы с 9.00 часов до 18.00 часов, с перерывом на обед с 13.00 до 14.00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не предусмотрены.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услугополучателя через ПЭП сведения о данных документа, удостоверяющего личность услугополучателя, свидетельства о рождении ребенка (если ребенок родился после 2008 года)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ПЭП услугополучателю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Описание порядка обращения и последовательности процедур (действий) услугодателя и услугополучателя при оказании государственных услуг через ПЭП: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(далее - ИИН) и пароля (осуществляется для незарегистрированных услугополучателей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авторизации,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услуге,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ЭЦП услугополучателя и направление электронного документа (запроса) через ШЭП в АРМ РШЭП для обработки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3 - проверка (обработка) услугодателем на соответствие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(расписки в форме электронного документа), сформированного АРМ РШЭП. Электронный документ формируется с использованием ЭЦП уполномоченного лица услугодателя, услугополучатель осуществляет регистрацию на ПЭП с помощью ИИН и пароля (осуществляется для незарегистрированных услугополучателей на ПЭП).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Диаграмма функционального взаимодействия информационных систем, задействованных в оказании государственной услуги, в графической форме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ведомственной подчиненности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643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структурно-функциональная единица: взаимодействие структурных подразделений (работников) услугодателя;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404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независимо от 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подчиненности 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ПЭП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404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3/542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обучение в форме экстерната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основного среднего, общего среднего образования"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12.08.2016 № 3/382 (вводится в действие по истечении десяти календарных дней после дня его первого официального опубликования).</w:t>
      </w:r>
    </w:p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разрешения на обучение в форме экстерната в организациях основного среднего, общего среднего образования"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утвержденного приказом Министра образования и науки Республики Казахстан от 8 апреля 2015 года № 179 (далее -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разрешения на обучение в форме экстерната в организациях основного среднего, общего среднего образования" (далее - государственная услуга) оказывается коммунальным государственным учреждением "Управление образования города Алматы"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ПЭП результат оказания государственной услуги направляется услугополучателю в форме электронного документа, удостоверенного электронной цифровой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лицам (далее -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 - автоматизированное рабочее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(далее - ЕНИС)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МИО - местный исполнительный орган - коммунальное государственное учреждение "Управление образования города Алматы", непосредственно предоставляющее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(далее - ИИН)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ГБД ФЛ - государственная база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Государственной корпорации (далее - ИС ГК) - информационная система, предназначенная для автоматизации процесса предоставления услуг населению (физическим и юридическим лицам) через Государственные корпорации Республики Казахстан, а также соответствующими министерствами и ведомствами;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документ - документ, в котором информация представлена в электронно-цифровой форме и удостоверена посредством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шлюз "электронного правительства" (далее - ШЭП) -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региональный шлюз "электронного правительства" (далее - РШЭП) -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услуг.</w:t>
      </w:r>
    </w:p>
    <w:bookmarkStart w:name="z8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Процедуры (действия), входящие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передача предоставленных документов услугополучателя на рассмотрение руководителю услугодателя ответственным лицом услугодателя по приему документов для оказания государственных услуг,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результата оказания государственной услуги специалистом услугодателя, длительность процедуры - 14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услугополучателю, длительность процедуры - 1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отписывание руководителем услугодателя согласно резолюции заявления услугополучателя специалисту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подписывание руководителем услугодателя результата оказания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услугополучателем результата оказания государственной услуги.</w:t>
      </w:r>
    </w:p>
    <w:bookmarkStart w:name="z8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 по приему документов для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услугодателя по приему документов для оказания государственных услуг осуществляет прием документов предоставленные услугополучателем и передает на рассмотрение руководителю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осуществляет проверку полноты документов, подготавливает выписку из приказа о разрешении на обучение в форме экстерната в организациях основного среднего, общего среднего образования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передает результат оказания государственной услуги ответственному лицу услугодателя по приему документов для оказания государственных услуг для передачи работнику Государственной корпорации, длительность процедуры - 14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ответственное лицо услугодателя по приему документов для оказания государственных услуг передает результат оказания государственной услуги работнику Государственной корпорации для передачи услугополучателю, длительность процедуры - 1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в Государственную корпорацию, а также при обращении на ПЭП - 15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- 15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заявление услугополучателя для обучения в форме экстерната подается не позднее 1 декабря текущего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- с понедельника по пятницу включительно, за исключением выходных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соответствии с установленным графиком работы, с перерывом на обед с 13.00 до 14.00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- с понедельника по субботу включительно, за исключением воскресенья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с 9.00 до 20.00 часов, без перерыва на обед.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услугодателя, также посредством "бронирования" электронной очереди на ПЭП.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ПЭП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Start w:name="z8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Описание действия работника Государственной корпорации при регистрации и обработке запроса услугополучателя в интегрированной информационной системе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ввод работником Государственной корпорации в АРМ ИС ГК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выбор работником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направление запроса через ШЭП в ГБД ФЛ о данных услугополучателя, а также в ЕНИС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1 - проверка наличия данных услугополучателя в ГБД ФЛ,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формирование сообщения о невозможности получения данных в связи с отсутствием данных услугополучателя в ГБД ФЛ,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5 -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услугополучателя), удостоверенного (подписанного) ЭЦП работника Государственной корпорации через ШЭП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7 -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2 - проверка (обработка) услугодателя на соответствие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9 - получение услугополучателем через работника Государственной корпорации результата государственной услуги (справки).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Описание действия работника Государственной корпорации при регистрации и обработке запроса услугополучателя в интегрированной информационной системе Государственной корпорации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 в графической форме)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обращения через ПЭП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ПЭП прием электронного запроса осуществляется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предоставляются услугодателю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государственных услуг через ПЭП: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ИИН и пароля (осуществляется для незарегистрированных услугополучателей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ЭЦП услугополучателя и направление электронного документа (запроса) через ШЭП в АРМ РШЭП для обработки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3 - проверка (обработка) услугодателемна соответствие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(справки в форме электронного документа), сформированного АРМ РШЭП. Электронный документ формируется с использованием ЭЦП специалистауслугодателя, услугополучатель осуществляет регистрацию на ПЭП с помощью ИИН и пароля (осуществляется для незарегистрированных услугополучателей на ПЭП).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Описание порядка обращения и последовательности процедур (действий) услугодателя и услугополучателя при оказании государственных услуг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услуги, в графической форме)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8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Государственную корпорацию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ПЭП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3/542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</w:t>
      </w:r>
      <w:r>
        <w:br/>
      </w:r>
      <w:r>
        <w:rPr>
          <w:rFonts w:ascii="Times New Roman"/>
          <w:b/>
          <w:i w:val="false"/>
          <w:color w:val="000000"/>
        </w:rPr>
        <w:t>об основном среднем, общем среднем образовании"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12.08.2016 № 3/382 (вводится в действие по истечении десяти календарных дней после дня его первого официального опубликования).</w:t>
      </w:r>
    </w:p>
    <w:bookmarkStart w:name="z9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дубликатов документов об основном среднем, общем среднем образовании"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образовании", утвержденный приказом Министра образования и науки Республики Казахстан от 8 апреля 2015 года № 179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дубликатов документов об основном среднем, общем среднем образовании" (далее - государственная услуга) оказывается организациями основного среднего и общего среднего образования города Алматы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лицам (далее - услугополучатель).</w:t>
      </w:r>
    </w:p>
    <w:bookmarkStart w:name="z9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прием документов ответственным лицом услугодателя по приему документов для оказания государственных услуг,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предоставленных документов руководителем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ответственным лицом услугодателя, длительность процедуры – 14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услугополучателю, длительность процедуры –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расписки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отписывание руководителем услугодателя согласно резолюции заявление услугополучателя ответственному лицу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подписывание руководителем услугодателя дубликата свидетельства об основном среднем образовании, дубликата аттестата об общем среднем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услугополучателю.</w:t>
      </w:r>
    </w:p>
    <w:bookmarkStart w:name="z9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лицо услугодателя по приему документов для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услугодателя по приему документов для оказания государственных услуг регистрирует заявление, принимает документы и направляет на рассмотрение руководителю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ответственному лицу услугодателя для исполнения,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ответственное лицо услугодателя осуществляет проверку полноты документов, подготавливает дубликат свидетельства об основном среднем образовании, дубликат аттестата об общем среднем образовании, подписывает у руководителя услугодателя после передает ответственному лицу услугодателя по приему документов для оказания государственных услуг для выдачи услугополучателю, длительность процедуры – 14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ответственное лицо услугодателя по приему документов для оказания государственных услуг выдает дубликат свидетельства об основном среднем образовании, дубликат аттестата об общем среднем образовании услугополучателю, длительность процедуры –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документов при обращении к услугодателю или в Государственную корпорацию - 15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услугодателя: с понедельника по пятницу включительно, за исключением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c установленным графиком работы услугодателя с 9.00 до 18.00 часов, с перерывом на обед с 13.00 до 14.00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осуществляется с 9.00 до 18.00 часов, с перерывом на обед с 13.00 до 14.00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корпорации: с понедельника по субботу включительно, за исключением воскресенья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соответствии с установленным графиком работы с 9.00 до 20.00 часов, без перерыва на обед.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 по выбору услугополучателя без ускоренного обслуживания, также посредством "бронирования" электронной очереди на ПЭП.</w:t>
      </w:r>
    </w:p>
    <w:bookmarkStart w:name="z9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обращений в Государственную корпорацию с указанием длительности каждой процедуры: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Государственной корпорации, при приеме документов услугополучателю выдается расписка о приеме соответствующих документов, длительность процедуры – 15 минут;</w:t>
      </w:r>
    </w:p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осуществляет прием документов и направляет в накопительный отдел Государственной корпорации для передачи услугодателю, длительность процедуры – 15 минут;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услугодателя по приему документов для оказания государственных услуг регистрирует заявление, принимает документы и направляет документы на рассмотрение руководителю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согласно резолюции отписывает заявление услугополучателя ответственому лицу услугодателя для исполнения,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ответственное лицо услугодателя осуществляет проверку полноты документов, подготавливает дубликат свидетельства об основном среднем образовании, дубликат аттестата об общем среднем образовании, подписывает у руководителя услугодателя после передает ответственному лицу услугодателя по приему документов для оказания государственных услуг для выдачи услугополучателю, длительность процедуры – 14 рабочих дней;</w:t>
      </w:r>
    </w:p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ответственное лицо услугодателя по приему документов для оказания государственных услуг выдает дубликат свидетельства об основном среднем образовании, дубликат аттестата об общем среднем образовании работнику Государственной корпорации, длительность процедуры – 1 рабочий день;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дубликат свидетельства об основном среднем образовании, дубликат аттестата об общем среднем образовании услугополучателю, длительность процедуры – 15 минут.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сотрудник услугодателя получает из соответствующих государственных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 </w:t>
      </w:r>
    </w:p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