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ef4f" w14:textId="b3ce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Управлением образования города Алматы в сфере дошкольного воспитания и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07 августа 2015 года N 3/500. Зарегистрировано Департаментом юстиции города Алматы 14 сентября 2015 года N 1204. Утратило силу постановлением акимата города Алматы от 29 сентября 2020 года № 3/399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29.09.2020 № 3/399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обучения", акимат города Aлматы </w:t>
      </w:r>
      <w:r>
        <w:rPr>
          <w:rFonts w:ascii="Times New Roman"/>
          <w:b/>
          <w:i w:val="false"/>
          <w:color w:val="000000"/>
          <w:sz w:val="28"/>
        </w:rPr>
        <w:t>ПОСТAНОВЛЯЕТ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Aлматы от 23 июня 2014 года № 2/498 "Об утверждении регламентов государственных услуг в сфере дошкольного и среднего образования" (зарегистрированное в реестре государственной регистрации нормативных правовых актов за № 1074, опубликованное 2 августа 2014 года в газетах "Вечерний Aлматы", "Aлматы ақшамы");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Aлматы от 9 июля 2014 года № 3/562 "Об утверждении регламентов государственных услуг в сфере образования" (зарегистрированное в реестре государственной регистрации нормативных правовых актов за № 1078, опубликованное 30 августа 2014 года года в газетах "Вечерний Aлматы", "Aлматы ақшамы").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образования города Aлматы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Aлматы З. Aманжолову.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Aким города Aлматы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Aлматы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августа 2015 года № 3/500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13.04.2018 № 2/148 (вводится в действие по истечении десяти календарных дней после дня его первого официального опубликования).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очередь детей дошкольного возраста (до 7 лет)</w:t>
      </w:r>
      <w:r>
        <w:br/>
      </w:r>
      <w:r>
        <w:rPr>
          <w:rFonts w:ascii="Times New Roman"/>
          <w:b/>
          <w:i w:val="false"/>
          <w:color w:val="000000"/>
        </w:rPr>
        <w:t>для направления в детские дошкольные организации"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"Постановка на очередь детей дошкольного возраста (до 7 лет) для направления в детские дошкольные организации" (далее - государственная услуга) оказывается коммунальным государственным учреждением "Управление образования города Алматы" (далее - услугодатель) на основании стандарта государственной услуги "Постановка на очередь детей дошкольного возраста (до 7 лет) для направления в детские дошкольные организации",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-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уведомление о постановке в очередь (в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услугодателя и направляется услугополучателю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 и (или) бумажная.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от услугополучателя необходимых документов для оказания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ответственным лицом услугодателя по приему документов для оказания государственных услуг и регистрация заявления, длительность процедуры –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отписывание руководителем услугодателя согласно резолюции заявление услугополучателя ответственному лицу услугодателя для исполнения, длительность процедуры –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 услугополучателю, длительность процедуры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ответственным лицом услугодателя по приему документов для оказания государственных услуг на рассмотрение руководителю услугодателя заявление и документы предоставленные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результата оказания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услугополучателем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услугодателя по приему документов для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услугодателя по приему документов для оказания государственных услуг после поступления заявления и необходимых документов проводит регистрацию в журнале регистрации оказания государственных услуг услугодателя и передает на рассмотрение руководителю услугодателя, длительность процедуры - 5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специалисту услугодателя для исполнения, длительность процедуры - 5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 услугодателя проверяет предоставленные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после проверки и анализа предоставленных документов специалист услугодателя оформляет результат оказания государственной услуги посредством специализированной информационной системы управления очередью услугодателя и направляет результат оказания государственной услуги услугополучателю в форме электронного документа,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длительность процедуры - 20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подает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работнику Государственной корпорации в операционном зале посредством "безбарьерного" обслуживания путем электронной очереди,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оператором Государственной корпорации в автоматизированное рабочее место информационной системы (далее - АРМ ИС) Государственной корпорации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выбор оператором Государственной корпорации государственной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направление запроса через шлюз "электронного правительства" (далее – ШЭП) в государственную базу данных физических лиц/государственную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- ЕНИС) -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наличия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– ЭЦП)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электронного документа (запроса услугополучателя), удостоверенного (подписанного) ЭЦП оператора Государственной корпорации, через ШЭП в АРМ регионального шлюза "электронного правительства" (далее – РШЭП);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документа в АРМ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являющиеся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услугополучателем результата оказания государственной услуги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оформляется работником Государственной корпорации посредством специализированной информационной системы управления очередью услугодателя, после услугополучателю направляется результат оказания государственной услуги в форме электронного документа, длительность процедуры - 15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отказывает в приеме документов 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Описание действия работника Государственной корпорации при регистрации и обработке запроса услугополучателя в интегрированной информационной системе Государственной корпорации (диаграмма № 1 функционального взаимодействия информационных систем, задействованных в оказании государственной услуги в графической форме)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индивидуальных идентификационных или бизнес-идентификационных номеров (далее – ИИН/БИН) и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ИИН/БИН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на портале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электронных копий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удостоверение (подписание) запроса для оказания государственной услуги посредством ЭЦП услугополучателя и направление электронного документа (запроса) через ШЭП в АРМ услугодателя для обработки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электронного документа в АРМ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являющиеся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результата оказания государственной услуги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Описание порядка обращения и последовательности процедур (действий) услугодателя и услугополучателя при оказании государственных услуг через портал (диаграмма № 2 функционального взаимодействия информационных систем, задействованных в оказании государственной услуги, в графической форме)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 (до 7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направления в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7 лет) для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детские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Государственную корпорацию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Aлматы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августа 2015 года № 3/500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13.04.2018 № 2/148 (вводится в действие по истечении десяти календарных дней после дня его первого официального опубликования).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детей в дошкольные</w:t>
      </w:r>
      <w:r>
        <w:br/>
      </w:r>
      <w:r>
        <w:rPr>
          <w:rFonts w:ascii="Times New Roman"/>
          <w:b/>
          <w:i w:val="false"/>
          <w:color w:val="000000"/>
        </w:rPr>
        <w:t>организации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и зачисление детей в дошкольные организации образования" (далее - государственная услуга) оказывается дошкольными организациями всех типов и видов города Алматы (далее - услугодатель) на основании стандарта государственной услуги "Прием документов и зачисление детей в дошкольные организации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для оказания государственной услуги осуществляется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от услугополучателя необходимых документов для оказания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проверка руководителем услугодателя предоставленных документов услугополучателем, длительность процедуры - 5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результата оказания государственной услуги услугополучателю, длительность процедуры - 25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оформление результата оказания государственной услуги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услугополучателем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руководитель услугодателя принимает и проверяет предоставленные документы услугополучателем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длительность процедуры - 5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проверки и анализа предоставленных документов, руководитель услугодателя принимает ребенка в дошкольную организацию образования, при зачислении ребенка в дошкольную организацию между услугодателем и услугополучателем заключается договор, длительность процедуры - 25 минут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