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4f6c" w14:textId="97c4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процентах повышения базовой ставки земельного налога и схеме ценового зонирования земель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23 июля 2015 года № 357. Зарегистрировано в Департаменте юстиции города Алматы 27 августа 2015 года № 1201. Утратило силу решением маслихата города Алматы от 30 октября 2020 года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30.10.2020 № 499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маслихат города Aлматы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проценты повышения базовой ставки земельного налога и схему ценового зонирования земель для целей налогообложения в городе Aлматы согласно приложений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 сессии маслихата города Aлматы IV-го созыва от 24 сентября 2010 года № 356 "Об утверждении поправочных коэффициентов к налоговым ставкам на земли и схемы ценового зонирования земель для целей налогообложения в городе Aлматы" (зарегистрировано в Реестре государственной регистрации нормативных правовых актов за № 861, опубликовано 4 ноября 2010 года в газетах "Aлматы ақшамы" и "Вечерний Aлматы № 138).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правового акта возложить на председателя постоянной комиссии по вопросам градостроительства, благоустройства и коммунальной собственности Б. Шин и заместителя акима города Aлматы Б. Сауранбаева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Aппарату маслихата города Aлматы обеспечить государственную регистрацию нормативного правового акта в Департаменте юстиции города Aлматы.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2"/>
        <w:gridCol w:w="4348"/>
      </w:tblGrid>
      <w:tr>
        <w:trPr>
          <w:trHeight w:val="30" w:hRule="atLeast"/>
        </w:trPr>
        <w:tc>
          <w:tcPr>
            <w:tcW w:w="7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ХLІ-й сессии маслихата</w:t>
            </w:r>
          </w:p>
        </w:tc>
        <w:tc>
          <w:tcPr>
            <w:tcW w:w="4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Aлматы V-го созыва</w:t>
            </w:r>
          </w:p>
        </w:tc>
        <w:tc>
          <w:tcPr>
            <w:tcW w:w="4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Мусабаева</w:t>
            </w:r>
          </w:p>
        </w:tc>
      </w:tr>
      <w:tr>
        <w:trPr>
          <w:trHeight w:val="30" w:hRule="atLeast"/>
        </w:trPr>
        <w:tc>
          <w:tcPr>
            <w:tcW w:w="7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 города</w:t>
            </w:r>
          </w:p>
        </w:tc>
        <w:tc>
          <w:tcPr>
            <w:tcW w:w="4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AлматыV-го созыва</w:t>
            </w:r>
          </w:p>
        </w:tc>
        <w:tc>
          <w:tcPr>
            <w:tcW w:w="4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ХLІ-й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 № 357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базовой ставки земельного налога с</w:t>
      </w:r>
      <w:r>
        <w:br/>
      </w:r>
      <w:r>
        <w:rPr>
          <w:rFonts w:ascii="Times New Roman"/>
          <w:b/>
          <w:i w:val="false"/>
          <w:color w:val="000000"/>
        </w:rPr>
        <w:t>поправочными коэффициентами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3207"/>
        <w:gridCol w:w="3563"/>
        <w:gridCol w:w="3860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Налогооблагаемая  зона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 повышения в %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7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7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