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2eec" w14:textId="e392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июля 2015 года N 3/476. Зарегистрировано Департаментом юстиции города Алматы 27 августа 2015 года N 1200. Утратило силу постановлением акимата города Алматы от 5 ноября 2020 года № 4/475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05.11.2020 № 4/475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3 июля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физической культуре и 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 - спортсмен высшего уровня квалификации первой категории, спортивный судья первой категории"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Аккредитация местных спортивных федераций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29.11.2017 N 4/490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7 апреля 2014 года № 2/221 "Об утверждении регламента государственной услуги в сфере физической культуры и спорта, оказываемой в городе Алматы" (зарегистрированное в Реестре государственной регистрации нормативных правовых актов за № 1035, опубликованное 1 мая 2014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9 октября 2014 года № 4/836 "О внесении изменений и дополнений в постановление акимата города Алматы от 7 апреля 2014 года № 2/221 "Об утверждении регламента государственной услуги в сфере физической культуры и спорта, оказываемой в городе Алматы" (зарегистрированное в Реестре государственной регистрации нормативных правовых актов за № 1095, опубликованное 11 ноября 2014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физической культуры и спорта города Алматы обеспечить размещение настоящего постановления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З. Аманжолову.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2015 года № 3/476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кандидат в мастера спорта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спортсмен 1 разряда и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категорий: тренер высшего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тренер среднего уровня квалификации первой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первой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среднего уровня квалификации первой категории, инструктор – спортсмен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первой категории, спортивный</w:t>
      </w:r>
      <w:r>
        <w:br/>
      </w:r>
      <w:r>
        <w:rPr>
          <w:rFonts w:ascii="Times New Roman"/>
          <w:b/>
          <w:i w:val="false"/>
          <w:color w:val="000000"/>
        </w:rPr>
        <w:t>судья первой категории"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11.08.2016 № 3/374 (вводится в действие по истечении десяти календарных дней после дня его первого официального опубликования)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 - спортсмен высшего уровня квалификации первой категории, спортивный судья первой категории" (далее – государственная услуга) оказывается акиматом города Алматы через коммунальное государственное учреждение "Управление физической культуры и спорта города Алматы"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 - спортсмен высшего уровня квалификации первой категории, спортивный судья первой категории"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установленным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услугополучатель) бесплатно.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услугодателемпредставления и необходимых документовна государственном или русском языках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канцелярией услугодателя и регистрация заявления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резолюцией отписывает заявление услугополучателя специалисту для рассмотрения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представления, проверка представленных документов и оформление результата оказания государственной услуги специалистом услугодателя (30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готового результата оказания государственной услуги специалистом услугодателя работнику Государственной корпорации (1 раз в день).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талона о принятии заявления и передача документов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к заявлению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 выдача готового результата оказания государственной услуги.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15 (пятнадцати) минут проводит регистрацию полученных документов и передает на рассмотрение руководителю услугодателя,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отписывает заявление услугополучателя специалисту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в течение 30 (тридцати) календарных дней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оформляет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передается работнику Государственной корпорации1 (один) раз в день, согласно, реестра под роспись.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дней,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Сроки оказаниягосударственной услуги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 30 (тридцать) календарных дней с момента сдачи пакета документов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представляет результат оказания государственной услуги в Государственной корпорации за день до окончания срока оказания государственной услуги.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График приема заявлений и выдачи результатов оказания государственной услуги в Государственной корпорации - с понедельника по субботу с 9.00 до 20.00 часов без перерыва на обед,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 очереди" без ускоренного обслуживания, возможно бронирование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по телефонам, которые указаны на интернет-ресурсеуслугодателя, либо в справочной службе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Государственной корпорации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засвидетельствованной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тренер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инструктор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кандидат в мастера спорта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спортсмен 1 разряда и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категорий: тренер высшего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тренер среднего уровня квалификации первой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первой категории, методист среднего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первой категории, инструктор - 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 xml:space="preserve">уровня квалификации первой категории, спортивный судья первой категории"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007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175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2015 года № 3/476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29.11.2017 N 4/490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 спортивных федераций"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"Аккредитация местных спортивных федераций" (далее - регламент) разработан в соответствии со стандартом государственной услуги "Аккредитация местных спортивных федераций"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"Аккредитация местных спортивных федераций" (далее - государственная услуга) оказывается коммунальным государственным учреждением "Управление физической культуры и спорта города Алматы"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федераций", (далее - свидетельство об аккредитации),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- уведомление о готовности результата государственной услуги, удостоверенное электронной цифровой подписью (далее - ЭЦП) уполномоченного должностного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4 настоящего регламента,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юридическим лицам (далее - услугополучатель) бесплатно.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представление услугополучателем (либо уполномоченного представителя) перечня документов необходимых для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руководителя спортивной федерации и (или) доверенность юридического лица - при обращении представителя спортивной федерации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проведение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персональном составе руководящего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спортивной федерации;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целевая программа по виду (видам)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правил по виду (видам)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свидетельства об аккредитации - заявление о переоформлении свидетельства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дубликата свидетельства об аккредитации - заявление о получении дубликата свидетельства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персональном составе руководящего органа в форме электронной копии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спортивной федерации в форме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целевая программа по виду (видам) спорта в форме электронной копии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правил по виду (видам) спорта в форме электронной копии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-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 - запрос в форме электронного документа, удостоверенного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услугодателю документы согласно пункта 4 настоящего регламента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вносит на рассмотрение комиссии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по выдачи свидетельства об аккредитации местным спортивным федерациям (далее - комиссия) рассматривает документы и рекомендует услугодателю аккредитовать, либо отказать в аккредитации спортивной федерации - 9 (девять)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на основании протокола комиссии подготавливает проект приказа, обеспечивает их подписание, на основании подписанного приказа подготавливает и предоставляет свидетельство руководителю услугодателя - 2 (два) календарных дня, либо подготавливает проект мотивированного ответа об отказе в оказании государственной услуги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свидетельство, либо мотивированный ответ об отказе в оказании государственной услуги, направляет сотруднику канцелярии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регистрирует свидетельство, либо мотивированный ответ об отказе в оказании государственной услуги и выдает услугополучателю (либо уполномоченному представителю) - 1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представитель) предоставляет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проект приказа, обеспечивает его подписание, на основании подписанного приказа подготавливает и предоставляет переоформленное свидетельство руководителю услугодателя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переоформленное свидетельство, направляет сотруднику канцелярии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переоформленное свидетельство и выдает услугополучателю (либо уполномоченному представителю) - 1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документы, подготавливает и предоставляет дубликат свидетельства руководителю услугодателя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дубликат свидетельства, направляет сотруднику канцелярии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дубликат свидетельства услугополучателю (либо уполномоченному представителю) - 1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- прием документов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-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- наложение резолюции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- протокол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- протокол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- подготовка приказа, свидетельства либо мотивированного отказа в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 - подписание приказа, свидетельства либо мотивированный отказ в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 - выдача свидетельства либо мотивированный отказ.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- прием документов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-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- наложение резолюции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- подготовка приказа, переоформленного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- регистрация приказа, переоформленного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- выдача переоформленного свидетельства.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- прием документов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-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- наложение резолюции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- подготовка приказа, дубликата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- регистрация приказа, дубликата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- выдача дубликата свидетельства.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услугодателю документы согласно пункта 4 настоящего регламента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вносит на рассмотрение комиссии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по выдачи свидетельства об аккредитации местным спортивным федерациям (далее - комиссия) рассматривает документы и рекомендует услугодателю аккредитовать, либо отказать в аккредитации спортивной федерации - 9 (девять)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на основании протокола комиссии подготавливает проект приказа, обеспечивает их подписание, на основании подписанного приказа подготавливает и предоставляет свидетельство руководителю услугодателя - 2 (два) календарных дня, либо подготавливает проект мотивированного ответа об отказе в оказании государственной услуги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свидетельство, либо мотивированный ответ об отказе в оказании государственной услуги, направляет сотруднику канцелярии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регистрирует свидетельство, либо мотивированный ответ об отказе в оказании государственной услуги и выдает услугополучателю (либо уполномоченному представителю) - 1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проект приказа, обеспечивает его подписание, на основании подписанного приказа подготавливает и предоставляет переоформленное свидетельство руководителю услугодателя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переоформленное свидетельство, направляет сотруднику канцелярии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переоформленное свидетельство и выдает услугополучателю (либо уполномоченному представителю) - 1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документы, подготавливает и предоставляет дубликат свидетельства руководителю услугодателя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дубликат свидетельства, направляет сотруднику канцелярии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дубликат свидетельства услугополучателю (либо уполномоченному представителю) - 1 (один) календарный день.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оказания государственной услуги через портал и последовательности процедур (действий) услугодателя 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бизнес - идентификационного номера (далее - БИН), а так 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4 регламента,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соответствие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3 -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5 -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получение услугополучателем результата услуги (уведомление в форме электронного документа)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указаны в диаграммах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не оказывается Государственной корпорацией "Правительство для граждан".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"Аккредитации местных спортивных федераций" при обращении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услугополучателя или его представителя по доверенности к услугодателю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"Переоформление свидетельства об аккредитации, выдача дубликата свидетельства</w:t>
      </w:r>
      <w:r>
        <w:br/>
      </w:r>
      <w:r>
        <w:rPr>
          <w:rFonts w:ascii="Times New Roman"/>
          <w:b/>
          <w:i w:val="false"/>
          <w:color w:val="000000"/>
        </w:rPr>
        <w:t>об аккредитации местным спортивным федерациям" при обращении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услугополучателя или его представителя по доверенности к услугодателю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