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4004" w14:textId="a71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V-го созыва от 10 декабря2014 года № 286 "О бюджете города Алматы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27 мая 2015 года № 331. Зарегистрировано в Департаменте юстиции города Алматы 05 июня 2015 года № 1168.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1116, опубликовано 6 января 2015 года в газете "Алматы ақшамы" № 1 и 6 января 2015 года в газете "Вечерний Алматы" № 2-3),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XXXV-й сессией маслихата города Алматы V-го созыва от 20 января 2015 года № 298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1119, опубликовано 5 февраля 2015 года в газете "Алматы ақшамы" №13, в газете "Вечерний Алматы" №15),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XXXVII-й сессией маслихата города Алматы V-го созыва от 17 марта 2015 года № 304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1153, опубликовано 2 апреля 2015 года в газете "Алматы ақшамы" № 38-39, в газете "Вечерний Алматы" №39-40)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"380 136 892" заменить цифрами "401 776 727";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"налоговым поступлениям"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"258 153 385" заменить цифрами "279 955 220";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"неналоговым поступлениям"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"2 112 320" заменить цифрами "1 950 320";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"420 375 993,4" заменить цифрами "435 660 475,4";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"-18 216" заменить цифрами "9 161 885";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"1 254 960" заменить цифрами "-1 569 788";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"приобретение финансовых акт</w:t>
      </w:r>
      <w:r>
        <w:rPr>
          <w:rFonts w:ascii="Times New Roman"/>
          <w:b w:val="false"/>
          <w:i w:val="false"/>
          <w:color w:val="000000"/>
          <w:sz w:val="28"/>
        </w:rPr>
        <w:t>ивов" цифры "1 254 960" заменить цифрами "3 575 980";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"3 285 824" заменить цифрами "4 802 801";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"1 509 480,2" заменить цифрами "1 566 403,2";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"13 599 479" заменить цифрами "14 903 415";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"70 961 767,4" заменить цифрами "71 633 434,4";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"51 997 225,6" заменить цифрами "53 712 304,6";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"7 992 079,1" заменить цифрами "8 010 655,1";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"66 384 377,7" заменить цифрами "70 139 702,7";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"27 263 659,2" заменить цифрами "27 947 163,2";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"12 501 058" заменить цифрами "14 571 084";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"4 993 735" заменить цифрами "4 943 631";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"5 888 241,3" заменить цифрами "6 003 000,3";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"55 105 370" заменить цифрами "60 233 184";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"15 635 240,1" заменить цифрами "16 256 260,1".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 - ресурсе.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 и распространяется на отношения, возникшие до введения его в действие.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Алматы на 2015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401 776 727,0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279 955 220,0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2 655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435 660 475,4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1 566 403,2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Территориальный орган, уполномоченных органов в области чрезвычайных ситуаций природного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14 903 415,0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71 633 434,4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39 629 924,0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7 541 401,4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53 712 304,6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17 816 132,0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5 139 978,0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4 110 852,4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5 448 286,2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8 010 655,1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70 139 702,7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37 177 262,7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и жилищной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8 462 103,2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27 947 163,2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16 893 036,2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14 571 084,0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3 787 491,0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4 094 237,3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60 233 184,0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55 461 318,6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46 779 772,6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12 680 280,1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индустриально-инновационного развития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-1 569 788,0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-41 475 845,4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41 475 845,4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XL-й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Д. 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города Алматы V-го </w:t>
      </w:r>
      <w:r>
        <w:rPr>
          <w:rFonts w:ascii="Times New Roman"/>
          <w:b w:val="false"/>
          <w:i/>
          <w:color w:val="000000"/>
          <w:sz w:val="28"/>
        </w:rPr>
        <w:t>созыва        К. Казанбаев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