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ab67" w14:textId="1d0a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и сроков предоставления страхователем, страховщиком, агентом и обществом взаимного страхования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мая 2015 года № 2/290. Зарегистрировано в Департаменте юстиции города Алматы 03 июня 2015 года за № 1167. Утратило силу постановлением акимата города Алматы от 25 сентября 2020 года № 3/392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формы представляемой информации и документов для: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страховщика и общества взаимного страхования,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информация и документы представляются: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коммунального государственного учреждения "Управление сельского хозяйства города Алматы" (далее - Управление) по адресу: город Алматы, улица Карасай батыра, 85, по приложению 1 к настоящему постановлению;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страховщиком и обществом взаимного страхования - еженедельно агенту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Управлению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агентом - еженедельно Управлению по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города Алматы обеспечить размещение настоящего постановления на интернет-ресурсе.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Шорманова.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2/290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договора обязательного страхования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"___</w:t>
      </w:r>
      <w:r>
        <w:rPr>
          <w:rFonts w:ascii="Times New Roman"/>
          <w:b/>
          <w:i w:val="false"/>
          <w:color w:val="000000"/>
          <w:sz w:val="28"/>
        </w:rPr>
        <w:t>_"_</w:t>
      </w:r>
      <w:r>
        <w:rPr>
          <w:rFonts w:ascii="Times New Roman"/>
          <w:b/>
          <w:i w:val="false"/>
          <w:color w:val="000000"/>
          <w:sz w:val="28"/>
        </w:rPr>
        <w:t>_________20___года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229"/>
        <w:gridCol w:w="2070"/>
        <w:gridCol w:w="2070"/>
        <w:gridCol w:w="2070"/>
        <w:gridCol w:w="1650"/>
        <w:gridCol w:w="165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культур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засеянной площа-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- 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компа-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или 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взаим-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страхователя)  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(число, месяц,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2/290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вступивших в силу договорах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в растениеводстве в разрезе страхователей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 ______________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329"/>
        <w:gridCol w:w="329"/>
        <w:gridCol w:w="329"/>
        <w:gridCol w:w="696"/>
        <w:gridCol w:w="696"/>
        <w:gridCol w:w="513"/>
        <w:gridCol w:w="482"/>
        <w:gridCol w:w="330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74"/>
        <w:gridCol w:w="514"/>
      </w:tblGrid>
      <w:tr>
        <w:trPr>
          <w:trHeight w:val="30" w:hRule="atLeast"/>
        </w:trPr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(га)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(га)</w:t>
            </w:r>
          </w:p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зерно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         __________________  (Ф.И.О., должность руководителя)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2/290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вступивших в силу договорах обязательного страхования в растениеводстве в разрезе страхователей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состоянию на ___ ______________ года</w:t>
      </w:r>
      <w:r>
        <w:rPr>
          <w:rFonts w:ascii="Times New Roman"/>
          <w:b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49"/>
        <w:gridCol w:w="449"/>
        <w:gridCol w:w="449"/>
        <w:gridCol w:w="700"/>
        <w:gridCol w:w="657"/>
        <w:gridCol w:w="449"/>
        <w:gridCol w:w="449"/>
        <w:gridCol w:w="449"/>
        <w:gridCol w:w="698"/>
        <w:gridCol w:w="698"/>
        <w:gridCol w:w="698"/>
        <w:gridCol w:w="698"/>
        <w:gridCol w:w="698"/>
        <w:gridCol w:w="698"/>
        <w:gridCol w:w="698"/>
        <w:gridCol w:w="657"/>
        <w:gridCol w:w="200"/>
        <w:gridCol w:w="200"/>
        <w:gridCol w:w="200"/>
        <w:gridCol w:w="200"/>
        <w:gridCol w:w="783"/>
        <w:gridCol w:w="659"/>
      </w:tblGrid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№ п/п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страхователя 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(га)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(га)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(га)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Горох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руководителя)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2/290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вступивших в силу договорах обязательного страхования в растениеводстве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районов города Алматы по состоянию на "___" __________20__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747"/>
        <w:gridCol w:w="1341"/>
        <w:gridCol w:w="1341"/>
        <w:gridCol w:w="2192"/>
        <w:gridCol w:w="1597"/>
        <w:gridCol w:w="1513"/>
        <w:gridCol w:w="2620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района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яно паш-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ни, 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(га)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 (га)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 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(%)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заклю-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догово-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(ед.)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премии по догово-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 со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(тенге)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сумма по договорам со страхователями (тенге)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руководителя)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2/290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страховым случаям в разрезе районов и страхователей по состоянию на ________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8"/>
        <w:gridCol w:w="675"/>
        <w:gridCol w:w="528"/>
        <w:gridCol w:w="528"/>
        <w:gridCol w:w="528"/>
        <w:gridCol w:w="528"/>
        <w:gridCol w:w="528"/>
        <w:gridCol w:w="528"/>
        <w:gridCol w:w="820"/>
        <w:gridCol w:w="820"/>
        <w:gridCol w:w="820"/>
        <w:gridCol w:w="822"/>
        <w:gridCol w:w="820"/>
        <w:gridCol w:w="820"/>
        <w:gridCol w:w="820"/>
        <w:gridCol w:w="821"/>
        <w:gridCol w:w="821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вып-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руководителя)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2/290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страховым случаям в разрезе районов города Алматы по договорам обязательного страхования в растениеводстве, заключенным в 20___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"____"__________20___год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934"/>
        <w:gridCol w:w="1488"/>
        <w:gridCol w:w="856"/>
        <w:gridCol w:w="856"/>
        <w:gridCol w:w="1488"/>
        <w:gridCol w:w="1488"/>
        <w:gridCol w:w="1488"/>
        <w:gridCol w:w="1488"/>
        <w:gridCol w:w="1330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страхо-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компа-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нии/наи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района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заяв-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на 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(ед.)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состав-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актов обследо-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страховщикам или обществам взаимного страхования и страхователям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 взаимного страхования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 га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(ед.)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(ед.)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организации или общества взаимного страхования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сибский район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должность руководителя)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