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8618" w14:textId="44a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апреля 2015 года № 2/231. Зарегистрировано Департаментом юстиции города Алматы 27 апреля 2015 года № 1159. Утратило силу постановлением акимата города Алматы от 29 сентября 2015 года N 3/570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29.09.2015 N 3/570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Алматы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мая 2014 года № 2/343 «Об утверждении регламентов государственных услуг в сфере животноводства, оказываемых в городе Алматы» (зарегистрированное в Реестре государственной регистрации нормативных правовых актов за № 1059, опубликованное 14 июня 2014 года в газетах «Алматы ақшамы» и «Вечерний Алматы»):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развития племенного животноводства», утвержденном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Регламент государственной услуги «Субсидирование развития племенного животноводства» разработан Управлением сельского хозяйства города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«Об утверждении стандартов государственных услуг в области животноводства»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- «Субсидирование развития племенного животноводства» (далее - государственная услуга) оказывается акиматом города Алматы через коммунальное государственное учреждение «Управление сельского хозяйства города Алматы» (далее - услугодатель) по адресу: город Алматы, улица Карасай батыра, 85.»;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повышения продуктивности и качества продукции животноводства», утвержденном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Регламент государственной услуги «Субсидирование повышения продуктивности и качества продукции животноводства» разработан Управлением сельского хозяйства города Алматы в соответствии с постановлением Правительства Республики Казахстан от 31 декабря 2013 года № 1542 «Об утверждении стандартов государственных услуг в области животноводства»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- «Субсидирование повышения продуктивности и качества продукции животноводства» (далее - государственная услуга) оказывается акиматом города Алматы через коммунальное государственное учреждение «Управление сельского хозяйства города Алматы» (далее - услугодатель) по адресу: город Алматы, улица Карасай батыра, 85.»;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регламентам: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таблицах: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«ветеринарии»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июля 2014 года № 3/627 «Об утверждении регламента государственной услуги «Выдача ветеринарной справки» (зарегистрированное в Реестре государственной регистрации нормативных правовых актов за № 1079, опубликованное 28 августа 2014 года в газетах «Алматы ақшамы» и «Вечерний Алматы»):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справки», утвержденном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Регламент государственной услуги «Выдача ветеринарной справки» (далее - государственная услуга) разработан в соответствии со Стандартом государственной услуги «Выдача ветеринарной справки», утвержденным постановлением Правительства Республики Казахстан от 17 июня 2014 года № 664 «Об утверждении стандартов государственных услуг в области ветеринарии» (далее - Стандарт). Государственная услуга оказывается коммунальным государственным предприятием на праве хозяйственного ведения «Центр ветеринарии города Алматы» Управления сельского хозяйства города Алматы» (далее - услугодатель) по адресу: город Алматы, проспект Абая, 125, угол улицы Жарокова.»;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> 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июля 2014года № 3/637 «Об утверждении регламента государственной услуги «Проведение идентификации сельскохозяйственных животных» (зарегистрированное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Реестре государственной регистрации нормативных правовых актов за № 1080, опубликованное 28 августа 2014 года в газетах «Алматы ақшамы» и «Вечерний Алматы»):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идентификации сельскохозяйственных животных», утвержденном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Регламент государственной услуги «Проведение идентификации сельскохозяйственных животных» (далее - государственная услуга) разработан в соответствии со стандартом государственной услуги «Проведение идентификации сельскохозяйственных животных», утвержденным постановлением Правительства Республики Казахстан от 17 июня 2014 года № 664 «Об утверждении стандартов государственных услуг в области ветеринарии» (далее - Стандарт). Государственная услуга оказывается коммунальным государственным предприятием на праве хозяйственного ведения «Центр ветеринарии города Алматы» Управления сельского хозяйства города Алматы» (далее - услугодатель) по адресу: город Алматы, проспект Абая, 125, угол улицы Жарокова.»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 А. 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