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a943" w14:textId="c64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21 мая 2014 года № 2/380 "Об утверждении регламентов государственных услуг в области государственной технической инспекции,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марта 2015 года № 1/174. Зарегистрировано Департаментом юстиции города Алматы 13 апреля 2015 года № 1155. Утратило силу постановлением акимата города Алматы от 29 сентября 2015 года N 3/569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29.09.2015 N 3/569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от 17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«О дорожном движении»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«Об утверждении стандартов оказания государственных услуг в области технической инспекции»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декабря 2014 года № 126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мая 2014 года № 2/380 «Об утверждении регламентов государственных услуг в области технической инспекции, оказываемых в городе Алматы» (зарегистрированное в Реестре государственной регистрации нормативных правовых актов за № 1060 от 10 июня 2014 года, опубликованное 14 июня 2014 года в газетах «Алматы ақшамы» и «Вечерний Алматы»),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«предпринимательства, индустриально-инновационного развития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 же специальными машинами повышенной проходимости»,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 же специальными машинами повышенной проходимости по доверенности»,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 с выдачей регистрационных номерных знаков»,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 А. Есимов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305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тракторами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самоходными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 проходимости»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9629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а так 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повышенной проходимости по доверенности»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102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перерегистрация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и механизмов, а так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регистрационных номерных знаков»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бизнес-процессов оказания государственной услуги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2550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проходимости»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1153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1/174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отсутствии (наличии) обременений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3058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