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01fc" w14:textId="49e0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Алатауского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25 февраля 2015 года № 1/128. Зарегистрировано Департаментом юстиции города Алматы 2 марта 2015 года № 1141.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Алатауского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Алатауского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"25" февраля 2015 года № 1/128</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Алатауского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Алатауского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Алатауского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Алатауского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Алатауского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Алатауского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Алатауского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Алатауского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Алатауского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Алатауского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Местонахождение юридического лица: 050065, город Алматы, микрорайон "Шанырак-2", ул. Жанкожа батыра, 26.</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Алатау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Алатауского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Алатауского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Алатауского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Алатауского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xml:space="preserve">
      13. В соответствии с Законом Республики Казахстан от 23 января 2001 года "О местном государственном управлении и самоуправлении в Республике Казахстан" определена миссия коммунального государственного учреждения "Аппарат акима Алатауского района города Алматы" - информационно-аналитическое, организационно-правовое и материально-техническое обеспечение деятельности акима Алатауского района города Алматы. </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Алатауского района города Алматы" определены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Алатауского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Алатауского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Алатауского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Алатауского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Алатауского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аппарата коммунального государственного учреждения "Аппарат акима Алатауского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Алатауского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Алатауского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Алатауского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Алатауского района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Алатауского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Алатауского района города Алматы" осуществляется Руководителем аппарата акима Алатауского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Алатауского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Алатауского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Алатауского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Алатауского района города Алматы", вносит предложения по распределению обязанностей между заместителями акима Алатауского района города Алматы, структуре и штатной численности коммунального государственного учреждения "Аппарат акима Алатауского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Алатауского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Алатауского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Алатауского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9) созывает по поручению акима Алатауского района города Алматы совещания по рассмотрению разногласий государственных органов по вопросу исполнения принятых актов акима Алатауского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Алатауского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Алатауского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Алатауского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Алатауского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Алатауского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Алатауского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Алатауского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Алатауского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