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d8c3" w14:textId="511d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"Управление финансов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17 февраля 2015 года № 1/98. Зарегистрировано в Департаменте юстиции города Алматы 27 февраля 2015 года № 1136. Утратило силу постановлением акимата города Алматы от 18 августа 2016 года № 3/395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18.08.2016 № 3/395.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"Управление финансов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Коммунальному государственному учреждению "Управление финансов города Алматы"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известить органы юстиции города Алматы о внесенных изменениях в его Учредительные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обеспечить размещение настоящего постановления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города Алматы М.Кудышева.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2015 года № 1/98</w:t>
            </w:r>
          </w:p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коммунальном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финансов города Алматы"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Коммунальное государственное учреждение "Управление финансов города Алматы" является государственным органом Республики Казахстан, осуществляющим руководство в сфере исполнения местного бюджета, ведения бюджетного учета и отчетности по исполнению бюджета, а также владения, пользования и распоряжения коммунальной собственностью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Коммунальное государственное учреждение "Управление финансов города Алматы"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 и иными нормативными правовыми актами, постановлениями акимата города Алматы, решениями и распоряжениями акима города Алматы,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Коммунальное государственное учреждение "Управление финансов города Алматы" является юридическим лицом в организационно-правовой форме коммунального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Коммунальное государственное учреждение "Управление финансов города Алматы"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Коммунальное государственное учреждение "Управление финансов города Алматы"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Коммунальное государственное учреждение "Управление финансов города Алматы"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"Управление финансов города Алматы"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коммунального государственного учреждения "Управление финансов города Алматы"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Место нахождения коммунального государственного учреждения "Управление финансов города Алматы": 050000, город Алматы, проспект Абылай хана, 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языке: "Алматы қаласы Қаржы басқармасы"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языке: коммунальное государственное учреждение "Управление финансов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коммунального государственного учреждения "Управление финансов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коммунального государственного учреждения "Управление финансов города Алматы"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Коммунальному государственному учреждению "Управление финансов города Алматы"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"Управление финансов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коммунальному государственному учреждению "Управление финансов города Алматы"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коммунального государственного учреждения "Управление</w:t>
      </w:r>
      <w:r>
        <w:br/>
      </w:r>
      <w:r>
        <w:rPr>
          <w:rFonts w:ascii="Times New Roman"/>
          <w:b/>
          <w:i w:val="false"/>
          <w:color w:val="000000"/>
        </w:rPr>
        <w:t>финансов города Алматы"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определена миссия коммунального государственного учреждения "Управление финансов города Алматы" - своевременное и эффективное управление бюджетными средствами и управление коммунальной собственностью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Задачи коммунального государственного учреждения "Управление финансов города Алматы" определены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управления бюджетными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организация работы по исполнению бюджета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управление коммунальной собственностью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создание условий для эффективного взаимодействия государственных и частных партнеров в целях обеспечения устойчивого социально-экономического развития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организация и проведение единых государственных закупок по бюджетным программам либо товарам, работам, услугам, определяемым акимом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Функции коммунального государственного учреждения "Управление финансов города Алматы" определены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апреля 2009 года № 788 "Об утверждении Стандартов государственного финансового контроля",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550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1083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198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апреля 1998 года "О товариществах с ограниченной и дополнительной ответственностью",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 концессиях",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"О порядке рассмотрения обращений физических и юридических лиц",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государственных закупках",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202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(подлежащего обращению) в собственность государства по отдельным основаниям",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августа 2007 года № 660 "Отдельные вопросы энергоснабжения города Алматы и Алматинской области",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2009 года № 235 "Об утверждении Правил осуществления внутреннего государственного финансового контроля на республиканском и местном уровнях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2010 года № 243 "Об утверждении Правил предоставления субъектам малого предпринимательства в имущественный наем (аренду) или доверительное управление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2010 года № 939 "О некоторых вопросах государственной собственности",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615 "Об утверждении Правил оформления гибели и уничтожения отдельных видов государственного имущества, пришедшего в негодность вследствие физического и морального износа, в результате стихийных бедствий и аварий",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"Об утверждении Правил приобретения государством прав на имущество по договору дарения",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2012 года № 623 "Об утверждении Правил проведения электронных государственных закупок,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2012 года № 1546 "Об утверждении Правил осуществления мониторинга эффективности управления государственным имуществом, в том числе государственными предприятиями и юридическими лицами с участием государства",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16 января 2015 года № 17 "Об утверждении Правил передачи государственного имущества в доверительное управление,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"Об утверждении Правил передачи государственного имущества в имущественный наем (аренду)", пунктами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финансов Республики Казахстан от 26 января 2009 года № 30 "Об утверждении Правил регистрации, учета и мониторинга бюджетных кредитов", пунктами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по проведению бюджетного мониторинга, утвержденной приказом Министра финансов Республики Казахстан от 16 февраля 2009 года № 68,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июля 2010 года № 325 "Об утверждении форм и правил составления и представления финансовой отчетности",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 августа 2010 года № 393 "Об утверждении Правил ведения бухгалтерского учета в государственных учреждениях",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марта 2012 года № 180 "Об утверждении Классификатора нарушений, выявляемых на объектах государственного финансового контроля",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октября 2013 года № 500 "Об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июля 2014 года № 324 "Об утверждении Правил составления и представления бюджетной отчетности государственными учреждениями, администраторами бюджетных программ и уполномоченными органами по исполнению бюджета",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составление и утверждение сводного плана финансирования по платежам и сводного плана финансирования по обязательствам;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внесение изменений в индивидуальные планы финансирования и сводные планы финансирования по обязательствам и платежам;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проверка и согласование сводных планов поступлений и расходов денег от реализации государственными учреждениями товаров (работ, услуг), остающихся в их распоряжении;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мониторинг освоения администраторами бюджетных программ трансфертов, выделяемых из республиканского бюджета и средств бюджета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представление в вышестоящие органы отчетов по исполнению бюджета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составление консолидированной финансовой отчетности по исполнению бюджета и представление в Комитет казначейства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участие в прогнозировании поступлений в бюджет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осуществление мониторинга доходных источников и расходов города Алматы с целью его исполнения, мобилизации резервов, выявление причин неисполнения;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подготовка материалов акиму города по вопросам исполнения бюджета города, организации и проведения государственных закупок товаров, работ и услуг администраторами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координация процесса и проведение внутренних государственных закупок товаров, работ и услуг, а также оказание методологической, организационной помощи участникам процесса государственных закупок по вопросам проведения государственных закупок;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обеспечение оптимального и эффективного расходования денежных средств, выделенных из бюджета города Алматы коммунальному государственному учреждению "Управление финансов города Алматы" и обеспечение приобретения товаров, работ и услуг в соответствии с законодательством Республики Казахстан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осуществление внутреннего государственного финансового контроля за соблюдением государственным органом и подведомственными ему организациями бюджетного и иного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обслуживание и погашение кредитов, выданных из республиканского и местного бюджетов, в соответствии с условиями Кредитных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управление коммунальным имуществом и осуществление мер по его защите;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участие в разработке, формировании и осуществлении политики акимата города Алматы по вопросам управления коммунальной собственностью города Алматы, в том числе государственными пакетами акций в акционерных обществах и долями участия государства в товариществах с ограниченной ответственностью;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осуществление приватизационных мероприятий в отношении коммунальной собственности, в том числе привлечение посредников для организации процесса приватизации, обеспечение оценки объекта приватизации, подготовка и заключение договоров купли-продажи объекта приватизации и контроль за соблюдением условий договоров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проведение инвентаризации для учета объектов коммунальной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осуществление по согласованию с уполномоченным органом изъятия или перераспределения имущества, переданного коммунальному юридическому лицу или приобретенного им в результате собственной хозяйственной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осуществление изъятия излишнего либо используемого не по назначению имущества коммунальных юридических лиц, выявленного по результатам контроля целевого использования государственного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обеспечение контроля над соблюдением условий договоров имущественного найма (аренды), безвозмездного пользования, концессии, доверительного управления, купли-продажи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обеспечение контроля за использованием и сохранностью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предоставление коммунального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предоставление в имущественный наем (аренду) имущества, закрепленного за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своевременное принятие решения о распределении полученного акционерным обществом (товариществом с ограниченной ответственностью) чистого дохода и перечисление акционерным обществом (товариществом с ограниченной ответственностью) дивидендов (части чистого дохода товарищества с ограниченной ответственностью) на принадлежащие государству акции акционерного общества (доли участия в уставном капитале товарищества с ограниченной ответственностью) в течение десяти дней с даты принятия решения единственного акционера (участника);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при проведении годовых общих собраний акционеров (участников) принятие мер для направления части чистого дохода акционерного общества (товарищества с ограниченной ответственностью) на выплату дивидендов (дохода) в размерах, установленных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разработка нормативных правовых актов в сфере управления коммунальным имуществом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организация и проведение мониторинга функционирования и эффективности управления коммунальными государственными предприятиями, акционерными обществами и товариществами с ограниченной ответственностью с участием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координация в области бухгалтерского учета и финансовой отчетности в коммунальных государственных учреждениях, коммунальных государственных предприятиях, акционерных обществах и товариществах с ограниченной ответственностью с участием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осуществление контроля за выполнением доверительным управляющим обязательств по договору доверительного управления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по решению местного исполнительного органа выступает учредителем акционерных обществ и товариществ с ограниченной ответственностью, а также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по решению местного исполнительного органа осуществляет оплату размещаемых акций акционерных обществ и внесения вклада в уставный капитал товариществ с ограниченной ответственностью путем внесения денег в соответствии с Бюджетным кодексом Республики Казахстан, а также коммунального имущества, в том числе акций акционерных обществ, долей участия в уставном капитале товариществ с ограниченной ответственностью;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осуществление от лица местного исполнительного органа права на участие государства как акционера (участника) в управлении акционерным обществом (товариществом с ограниченной ответственностью);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предложение общему собранию акционеров (участников) акционерных обществ (товариществ с ограниченной ответственностью) кандидатуры для избрания в совет директоров (наблюдательный совет) акционерных обществ (товариществ с ограниченной ответственностью) и формирование по согласованию с местным исполнительным органом состава совета директоров (наблюдательного совета) акционерных обществ (товариществ с ограниченной ответственностью), в которых единственным акционером (участником) является государство;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34) проведение конкурса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по определению периодического печатного издания для опубликования извещения о проведении торгов по приватизации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обращение с иском в суд по признанию имущества выморочным;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обеспечение организации работы по учету, хранению, оценке, дальнейшему использованию и реализации выморочного имущества, поступившего в коммунальную собственность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37) рассмотрение обращений граждан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подготовка к реализации и (или) сопровождение проектов государственно-частного партнерства, в том числе концессионных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осуществление организации и проведения единых государственных закупок по бюджетным программам либо товарам, работам, услугам, определяемым акимом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осуществление мониторинга государственных закупок по администраторам местных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23.07.2015 № 3/462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Права и обязанности коммунального государственного учреждения "Управление финансов города Алматы" определены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94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202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от государственных органов, иных организаций, должностных лиц и граждан необходимую информацию по вопросам коммунальной собственности и бюджета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получать отчеты от Департамента государственных доходов по городу Алматы, Департамента Казначейства по городу Алматы о суммах поступлений налогов и других обязательных платежей в бюджет по установленной форме, статистические и иные материалы, необходимые для осуществления мониторинга поступлений доходных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вносить акиму города Алматы предложения по вопросам создания, реорганизации и ликвидации государственных предприятий, учреждений, товариществ с ограниченной ответственностью и акционерных обществ;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запрашивать и получать от предприятий, учреждений и организаций необходимые финансовые и иные документы, а также информацию по вопросам, связанным с использованием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вносить решения о приватизации коммунального имущества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запрашивать информацию, необходимую для организации и проведения единых государственных закупок по бюджетным программам либо товарам, работам, услугам, определяемым акимом, в том числе о годовом плане государственных закупок товаров, работ и услуг, технической спецификации закупаемых товаров, работ и услуг, проектно-сметной документации, проекте договора о государственных закупках, привлеченных экспертах или экспертной комиссии, а также иную дополнительную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обращаться с иском в суд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осуществлять 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коммунального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"Управление</w:t>
      </w:r>
      <w:r>
        <w:br/>
      </w:r>
      <w:r>
        <w:rPr>
          <w:rFonts w:ascii="Times New Roman"/>
          <w:b/>
          <w:i w:val="false"/>
          <w:color w:val="000000"/>
        </w:rPr>
        <w:t>финансов города Алматы"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17. Руководство коммунальным государственным учреждением "Управление финансов города Алматы" осуществляется Руководителем, который несет персональную ответственность за выполнение возложенных на коммунальное государственное учреждение "Управление финансов города Алматы"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Руководитель коммунального государственного учреждения "Управление финансов города Алматы" назначается на должность и освобождается от должности распоряжением акима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Руководитель коммунального государственного учреждения "Управление финансов города Алматы" имеет заместителей, которые назначаются на должности и освобождаются от должностей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Полномочия Руководителя: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и руководит работой коммунального государственного учреждения "Управление финансов города Алматы" и несет персональную ответственность за выполнение возложенных на коммунальное государственное учреждение "Управление финансов города Алматы"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определяет обязанности и полномочия своих заместителей и руководителей отделов коммунального государственного учреждения "Управление финансов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принимает меры, направленные на противодействие коррупционным правонарушениям в коммунальном государственном учреждении "Управление финансов города Алматы" и несет персональную ответственность за принятие данных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в соответствии с законодательством назначает на должности и освобождает от должностей работников коммунального государственного учреждения "Управление финансов города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налагает дисциплинарные взыскания на работников коммунального государственного учреждения "Управление финансов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издает приказы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утверждает структуру коммунального государственного учреждения "Управление финансов города Алматы" и положения об отделах коммунального государственного учреждения "Управление финансов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представляет коммунальное государственное учреждение "Управление финансов города Алматы"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осуществляет иные полномочия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коммунального государственного учреждения "Управление финансов города Алматы"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коммунального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"Управление финансов города Алматы"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22. Коммунальное государственное учреждение "Управление финансов города Алматы"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коммунального государственного учреждения "Управление финансов города Алматы"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Имущество, закрепленное за коммунальным государственным учреждением "Управление финансов города Алматы",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Коммунальное государственное учреждение "Управление финансов города Алматы"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коммунального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"Управление</w:t>
      </w:r>
      <w:r>
        <w:br/>
      </w:r>
      <w:r>
        <w:rPr>
          <w:rFonts w:ascii="Times New Roman"/>
          <w:b/>
          <w:i w:val="false"/>
          <w:color w:val="000000"/>
        </w:rPr>
        <w:t>финансов города Алматы"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Реорганизация и упразднение коммунального государственного учреждения "Управление финансов города Алматы"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