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005d" w14:textId="1300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января 2015 года № 1/53. Зарегистрировано Департаментом юстиции города Алматы 20 февраля 2015 года № 1128. Утратило силу постановлением акимата города Алматы от 30 января 2023 года № 1/48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30.01.2023 № 1/46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"Об образовании"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 города Алматы.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З. Аманжолову.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психологической службы в организациях 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 города Алматы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деятельность психологической службы в организациях среднего образования города Алматы (далее - Психологическая служба).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Психологической службы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правах ребенка, а также настоящих Правил.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Психологическая служба является структурным подразделением организации среднего образования.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Психологической службы определяется типом, видом и потребностями организации образования, и количеством штатных единиц педагогов-психологов.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Документация Психологической службы включает: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организации деятельности психологической службы в организациях среднего образования;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календарный план работы Психологической службы, утвержденный руководителем организации образования;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программы психологической диагностики (далее - психодиагностики), психологических тренингов, развивающей и коррекционной работы, утверждаемые руководителем данной организации образования;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методические разработки психологических занятий, тренингов и других форм психологической работы, утверждаемые уполномоченным органом в области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и банк данных психодиагностических методик;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индивидуальные карты психологического развития обучающихся, групповые психологические портреты;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психологического обследования, заключения и рекомендации;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регистрации учета видов работ Психологической службы (психодиагностической, развивающей, коррекционной, просветительской, экспертной, методической работы, индивидуальных и групповых консультаций, запросов на психологические услуги), скрепленный печатью руководителя организации образования;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аналитические отчеты о деятельности Психологической службы за установленные периоды (квартал, полугодие, год).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Итог работы Психологической службы за год включается в отчетную документацию организации образования, утверждаемый органами образования на местах.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 в организациях среднего образования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 Психологической службы - сохранение психологического здоровья обучающихся, создание благоприятного социально-психологического климата в организации образования и оказание психологической поддержки участникам образовательного процесса.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Задачи Психологической службы: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личностному и интеллектуальному развитию обучающихся, формирование способности к самовоспитанию и саморазвитию;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помощи обучающимся в их успешной социализации в условиях быстро развивающегося информационного общества;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способствовать индивидуализации подхода к каждому обучающемуся на основе психолого-педагогического изучения его личности;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психологической диагностики и развитие творческого потенциала обучающихся;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психокоррекционной работы по решению психологических трудностей и проблем обучающихся;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консультативной помощи родителям и педагогам в решении психологических проблем и в выборе оптимальных методов учебно-воспитательной работы;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психолого-педагогической компетентности участников образовательного процесса.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Психологическая служба осуществляет свою деятельность в психодиагностической, консультативной, просветительско-профилактической, коррекционно-развивающей и социально-диспетчерской направлениях.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Психодиагностическое направление включает: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психологическую диагностику обучающихся;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комплексное психологическое обследование обучающихся с целью их адаптации, развития и социализации;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психологическую диагностику способностей, интересов и склонностей обучающихся;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заключений и рекомендаций по итогам психологической диагностики.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Консультативное направление включает: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обучающихся, родителей и педагогов по их запросам;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и групповое консультирование обучающихся, родителей и педагогов по проблемам личностного, профессионального самоопределения и взаимоотношений с окружающими;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психологической помощи обучающимся, находящимся в состоянии стресса, конфликта, сильного эмоционального переживания;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посреднической работы в разрешении межличностных и межгрупповых конфликтов.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Просветительско-профилактическое направление включает: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профессиональному росту, самоопределению обучающихся и педагогов;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психологическую профилактику асоциального поведения обучающихся;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социально-психологическое сопровождение аттестации педагогов;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работе методических объединений и педагогического совета и медико-психолого-педагогических консилиумов.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Коррекционно-развивающее направление включает: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тренингов личностного роста;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психокоррекционных и развивающих занятий по гармонизации личностного, интеллектуального, эмоционально-волевого, творческого развития обучающихся и педагогов;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коррекцию конфликтных межличностных отношений.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Социально-диспетчерское направление включает: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со специалистами-смежниками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банка данных о социально-медико-психологических службах;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взаимодействия со специалистами-смежниками и с заинтересованными органами по оказанию помощи в экстренных ситуациях.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Психологическая служба функционирует на базе кабинета педагога-психолога, размещаемого в отдельном помещении и обеспеченного необходимыми условиями для проведения комплекса диагностических, развивающих, коррекционных и профилактических видов работ с обучающимися и педагогическими работниками в индивидуальном или групповом формате.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Психологической службы координируется уполномоченным органом в области образования.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Работа Психологической службы осуществляется в тесном взаимодействии с педагогическими и медицинскими работниками, в том числе системы здравоохранения, органами опеки и попечительства, родительской общественностью.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Психологическая служба взаимодействует с методическим объединением педагогов-психологов, психологическими центрами, кафедрами и ассоциациями практических психологов и методическими кабинетами отделов образования.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своей деятельности педагог-психолог: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руководствуется настоящими Правилами;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в рамках своей профессиональной компетенции и квалификационных требований;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должен знать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психодиагностику, психологическое консультирование и новейшие достижения психологической науки в области социальной, практической и возрастной психологии;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научно-обоснованные методики диагностической, развивающей, социально-психологической, психокоррекционной и консультативно-профилактической работы;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применяет методы активного обучения, социально-психологического тренинга общения, современные методы индивидуальной и групповой консультации, диагностики и коррекции нормального развития обучающихся;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планирует психологическую диагностику индивидуально-психологических особенностей обучающихся на протяжении всего периода обучения;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выявляет нарушения в становлении и развитии личности обучающихся;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психологическую помощь и поддержку обучающимся, педагогам, родителям в решении личностных, профессиональных и других проблем;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психологическую помощь и поддержку педагогам, обучающимся, находящимся в состоянии стресса, конфликта, сильного эмоционального переживания;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предупреждает асоциальные действия обучающихся и осуществляет их своевременную коррекцию;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повышает свою профессиональную компетентность и квалификацию;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препятствует проведению в организации образования психодиагностической, психокоррекционной работы лицами, не обладающими соответствующей профессиональной подготовкой;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составляет психолого-педагогические заключения по материалам исследовательских работ;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планировании и разработке развивающих и коррекционных программ;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формирует психологическую культуру обучающихся, воспитанников, педагогических работников и родителей (лиц, их заменяющих);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детьми, учащимися, родителями и педагогами;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знакомится с документацией по организации учебно-воспитательного процесса, личными делами обучающихся и педагогов;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обсуждениях создания коррекционных и развивающих программ и новых методик психологической работы;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поддерживает связь с кафедрами психологии вузов и ассоциациями практических психологов;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выходит с предложениями в органы образования по вопросам улучшения работы Психологической службы;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участие в работе педагогического и методического Совета, предметных кафедр и медико-психолого-педагогического консилиума.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Педагог-психолог организации образования должен иметь высшее образование по специальности "Психология и педагогика" или педагогическое образование с дополнительным образованием, полученным на специальном факультете переподготовки по специальности "Практическая психология", высшее педагогическое образование с дополнительной специальностью "Психология".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Должностной оклад, продолжительность трудового отпуска, объем тарифицируемой педагогической нагрузки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2008 года за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Педагог-психолог обеспечивает: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результатов психологического диагностирования, адекватность используемых диагностических и коррекционных методов, обоснованность рекомендаций и заключений, конфиденциальность психологической информации;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и сохранность учетно-отчетной документации Психологической службы;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психологической этики;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сохранность материально-технических средств, вверенных ему для работы Психологической службы.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Педагог-психолог по административной линии подчиняется руководителю организации образования, по профессиональной линии - специалистам, курирующим деятельность психологической службы в управлениях образования.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Деятельность Психологической службы обеспечивает руководитель организации образования.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