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dab6" w14:textId="ad7d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XXXIV-й сессии маслихата города Алматы V-го созыва от 10 декабря 2014 года № 286 "О бюджете города Алматы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Алматы от 20 января 2015 года № 298. Зарегистрировано в Департаменте юстиции города Алматы 30 января 2015 года № 1119.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XXXIV-й сессии маслихата города Алматы V-го созыва от 10 декабря 2014 года № 286 "О бюджете города Алматы на 2015- 2017 годы" (зарегистрировано в Реестре государственной регистрации нормативных правовых актов за № 1116, опубликовано 6 января 2015 года в газете "Алматы ақшамы" № 1 и 6 января 2015 года в газете "Вечерний Алматы" № 2-3),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"411 216 325" заменить цифрами "409 158 464,5";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"сальдо по операциям с финансовыми активами" цифры "744 801" заменить цифрами "845 121,2";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цифры "744 801" заменить цифрами "845 121,2";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"-3 699 991" заменить цифрами "-1 742 450,7";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"3 699 991" заменить цифрами "1 742 450,7";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"3 188 798" заменить цифрами "3 168 001";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"1 044 574" заменить цифрами "1 066 172";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"13 625 071" заменить цифрами "13 607 071";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"73 568 046" заменить цифрами "73 142 957,4";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"52 887 155" заменить цифрами "52 410 076,6";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"8 234 225" заменить цифрами "8 241 531,1";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"45 325 582" заменить цифрами "45 268 205,7";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"38 236 265" заменить цифрами "37 813 990,2";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"13 513 438" заменить цифрами "13 256 645";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"4 160 496" заменить цифрами "4 017 402";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"5 801 373" заменить цифрами "5 616 742,3";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"53 225 603" заменить цифрами "52 300 735,3";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15 494 100" заменить цифрами "15 580 639,3".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размещение настоящего решения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по экономике и бюджету маслихата города Алматы С. Козлова и заместителя акима города Алматы М. Кудышева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2015 года и распространяется на отношения, возникшие до введения его в действие.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XXXV-й сессии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Константинов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внеочередной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XXXV-й сессии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города Алматы V-го созыва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20 января 2015 года № 298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XXXIV-й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города Алматы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V-го созыва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10 декабря 2014 года № 286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408 242 919,0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258 153 385,0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123 980 655,0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123 980 655,0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90 400 000,0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90 400 000,0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29 991 000,0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9 718 100,0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3 473 100,0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4 063 630,0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4 063 630,0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2 112 320,0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1 893 320,0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648 192,0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215 000,0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2 655 000,0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1 655 000,0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145 322 214,0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145 322 214,0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145 322 214,0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409 158 464,5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3 168 001,0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51 744,0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1 212 072,0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1 084 445,0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836 520,0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145 986,0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317 974,0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457 429,0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34 411,0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111 865,0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индустриально-инновационного развития и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1 066 172,0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56 935,0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721 424,0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721 424,0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287 813,0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13 607 071,0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11 998 895,0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10 185 004,0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1 045 605,0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152 411,0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1 455 765,0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1 455 765,0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73 142 957,4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7 687 527,0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1 635 746,0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6 051 781,0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44 651 154,0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39 818 307,0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1 979 640,0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1 172 327,0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1 663 789,0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2 754 585,0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2 323 808,0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228 317,0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9 510 356,0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9 489 189,0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4 895 700,0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1 998 994,0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1 635 142,0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3 380 318,4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образования в городе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3 000 865,4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52 410 076,6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805 666,0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805 666,0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953 885,0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17 999 365,0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7 776 306,0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938 366,0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1 264 144,0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1 725 736,0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2 213 316,0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3 386 352,0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19 968 197,0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1 639 660,0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16 664 996,0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5 233 447,0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5 206 450,0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3 896 230,4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3 410 050,4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3 553 286,2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здравоохранения в городе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2 893 790,4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8 241 531,1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2 121 638,0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1 013 156,0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978 035,0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914 143,0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305 830,0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3 758 798,0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1 110 386,0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704 647,0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870 601,0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35 222,0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95 540,1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государственной инспекции труда и миграции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75 867,0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45 268 205,7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1 638 537,0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1 638 537,0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1 021 191,8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1 008 066,8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23 294 418,7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14 523 084,6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8 771 334,1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135 351,0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7 011 246,2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149 062,1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686 802,0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5 619 993,9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11 678 765,0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1 646 342,0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6 457 477,0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3 421 081,0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38 696,0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37 813 990,2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2 986 784,0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1 974 263,0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219 896,0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28 708 036,2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884 621,0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объектов Всемирной зимней универсиады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27 823 415,2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3 449 987,0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уровне города республиканского значения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города республиканского значения по различным видам спорта на республиканских и международных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2 384 026,0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437 700,0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857 800,0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394 107,0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123 567,0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283 395,0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214 806,0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Управленние физической культуры и спорта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293 808,0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Международного комплекса лыжных трамплинов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13 256 645,0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13 256 645,0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11 293 072,0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1 963 573,0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4 017 402,0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141 324,0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племенного животноводства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362 640,0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2 933 893,0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1 024 765,0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1 723 449,0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560 345,0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5 616 742,3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1 517 231,0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1 227 406,0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85 274,0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4 014 237,3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индустриально-инновационной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4 014 237,3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52 300 735,3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7 583,4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46 126 884,9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42 797 203,9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3 258 695,0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6 166 267,0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пассажирского транспорта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автоматизированной системы диспетчерского управления городским пассажирским транспортом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5 791 064,0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14 735 518,1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3 948 974,0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"Парк инновационных технологий"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3 948 974,0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4 736 288,0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2 638 288,0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560 404,1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- 2020"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213 457,1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 сейсмоусилением социально-культурных объектов в рамках Дорожной карты занятости 2020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189 852,0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807 746,0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807 746,0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83 705 670,8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83 705 670,8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83 656 400,0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-18 216,0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845 121,2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845 121,2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845 121,2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845 121,2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845 121,2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-1 742 450,7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1 742 450,7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XXXV-й сессии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Константинов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