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a421" w14:textId="fefa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маслихата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5 ноября 2015 года № 229/65. Зарегистрировано Департаментом юстиции Павлодарской области 18 ноября 2015 года № 4797. Утратило силу решением маслихата Щербактинского района Павлодарской области от 18 января 2016 года № 253/68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18.01.2016 № 253/68.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маслихата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секретаря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Бердыгожина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229/65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маслихата Щербактинского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аппарата маслихата Щербактинского района (далее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– служащие).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секретарем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руководитель организационного отдела, в должностные обязанности которого входит ведение кадровой работы аппарата маслихата Щербактинского района (далее – руководитель организационного отдела).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Руководитель организационного отдела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организационного отдела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руководителя организационного отдела, ознакамливает служащего с заполненным оценочным листом и направляет заполненный оценочный лист руководителю организационного отдела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руководителем организационного отдела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руководителем организационного отдела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руководителю организационного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Руководитель организационного отдела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Итоговая оценка служащего вычисляется руководителем организационного отдела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организационного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организационного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организационного отдела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руководителем организационного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организационного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6"/>
        <w:gridCol w:w="275"/>
        <w:gridCol w:w="136"/>
        <w:gridCol w:w="4753"/>
        <w:gridCol w:w="1358"/>
        <w:gridCol w:w="172"/>
      </w:tblGrid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(при его наличии)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(при его наличии)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_________________________________________________________________ (наименование государственного органа)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4586"/>
        <w:gridCol w:w="2349"/>
        <w:gridCol w:w="1508"/>
        <w:gridCol w:w="1508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</w:t>
      </w:r>
      <w:r>
        <w:rPr>
          <w:rFonts w:ascii="Times New Roman"/>
          <w:b w:val="false"/>
          <w:i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Дата: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Дата: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Дата: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Дата: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