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70062" w14:textId="5a700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Щербактинского района от 21 мая 2015 года № 151/5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 год в Щербактинском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Щербактинского района Павлодарской области от 2 октября 2015 года № 301/10. Зарегистрировано Департаментом юстиции Павлодарской области 03 ноября 2015 года № 4777.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Щербактинского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Щербактинского района от 21 мая 2015 года № 151/5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 год в Щербактинском районе" (зарегистрированное в Реестре государственной регистрации нормативных правовых актов за № 4540 от 25 июня 2015 года, опубликованное в районных газетах "Маралды" и "Трибуна" № 27 от 9 июля 2015 года) внести следующее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настоящего постановления возложить на курирующего заместителя акима Щербактинского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2015 года № 301/10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на дошкольное воспитание и обучение, размер подушевого финансирования</w:t>
      </w:r>
      <w:r>
        <w:br/>
      </w:r>
      <w:r>
        <w:rPr>
          <w:rFonts w:ascii="Times New Roman"/>
          <w:b/>
          <w:i w:val="false"/>
          <w:color w:val="000000"/>
        </w:rPr>
        <w:t>и родительской платы на 2015 год в Щербактинском районе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не менее (в 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подушевого финансирования дошкольных организаций (в тенге)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(в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"Айгөлек" аппарата акима села Шарбакты Щербактинского района, акимата Щербактинского района"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14616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8000 от 3-7 лет - 8000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"Балбөбек" аппарата акима Алексеевского сельского округа Щербактинского района, акимата Щербактинского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6000 от 3-7 лет - 7000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"Ақбота" аппарата акима Орловского сельского округа Щербактинского района, акимата Щербактинского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6300 от 3 до 7 лет – 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"Балапан" аппарата акима Александровского сельского округа Щербактинского района, акимата Щербактинского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5700 от 3 до 7 лет – 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"Бүлдіршін" аппарата акима Шалдайского сельского округа Щербактинского района, акимата Щербактинского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6500 от 3 до 7 лет – 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"Арбигенская средняя общеобразовательная школа Щербактинского района"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6 лет 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"Богодаровская основная общеобразовательная школа"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6 лет 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"Галкинская средняя общеобразовательная школа"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7567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6 лет 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"Есильбайская средняя общеобразовательная школа Щербактинского района"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6 лет 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"Жана-аульская средняя общеобразовательная школа Щербактинского района"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6 лет 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"Жылыбулакская основная общеобразовательная школа"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(республиканский бюджет)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6 лет 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"Заборовская основная школа"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6 лет 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"Карабидайская основная общеобразовательная школа"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6 лет 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"Красиловская средняя общеобразовательная школа Щербактинского района"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6 лет 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"Малиновская средняя общеобразовательная школа"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6 лет 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"Маралдинская начальная общеобразовательная школа Щербактинского района"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6 лет 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"Назаровская основная общеобразовательная школа"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6 лет 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"Северная основная общеобразовательная школа"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6 лет 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"Сосновская средняя общеобразовательная школа Щербактинского района"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6 лет 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"Хмельницская средняя общеобразовательная школа"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6 лет 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"Чигириновская средняя школа"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6 лет 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с гимназическими классами Щербактинского района"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6 лет 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№3 Щербактинского района"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6 лет 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"Основная общеобразовательная школа №2 Щербактинского района"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6 лет 7500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