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138a" w14:textId="ec31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целевых групп по Щербактинскому району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11 сентября 2015 года № 268/9. Зарегистрировано Департаментом юстиции Павлодарской области 02 октября 2015 года № 4738.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2015 года № 162 "Об утверждении Дорожной карты занятости 2020"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</w:t>
      </w:r>
      <w:r>
        <w:rPr>
          <w:rFonts w:ascii="Times New Roman"/>
          <w:b/>
          <w:i w:val="false"/>
          <w:color w:val="000000"/>
          <w:sz w:val="28"/>
        </w:rPr>
        <w:t>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следующий дополнительный перечень лиц, относящихся к целевым группам: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безработная молодежь в возрасте от 21 до 29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ранее не работавшие безработные лица (не имеющие стажа работы);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безработные лица из семей, где нет ни одного работающего;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безработные граждане в возрасте старше 50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безработные лица, не работающие более 9 месяцев.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