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ac3" w14:textId="dead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августа 2015 года № 225/63. Зарегистрировано Департаментом юстиции Павлодарской области 22 сентября 2015 года № 4721. Утратило силу решением маслихата Щербактинского района Павлодарской области от 8 июня 2018 года № 134/39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08.06.2018 № 134/39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платяжах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Щербактинского района Павлодарской области от 10.03.2016 </w:t>
      </w:r>
      <w:r>
        <w:rPr>
          <w:rFonts w:ascii="Times New Roman"/>
          <w:b w:val="false"/>
          <w:i w:val="false"/>
          <w:color w:val="000000"/>
          <w:sz w:val="28"/>
        </w:rPr>
        <w:t>№ 262/72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