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6d83" w14:textId="0fe6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2014 года № 181/53 "О бюджете Щербактинского района на 2015 –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21 августа 2015 года № 224/63. Зарегистрировано Департаментом юстиции Павлодарской области 10 сентября 2015 года № 4701. Утратило силу решением маслихата Щербактинского района Павлодарской области от 18 января 2016 года N 252/68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18.01.2016 N 252/68.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4271, опубликованное 22 января 2015 года в районной газете "Маралды", 22 января 2015 года в районной газете "Трибуна")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"2492285" заменить цифрами "2492391";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"436369" заменить цифрами "441825";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"12779" заменить цифрами "7326";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"2041252" заменить цифрами "2041355";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"2511462" заменить цифрами "2511568";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Бердыгожина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2015 года № 224/63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01"/>
        <w:gridCol w:w="1137"/>
        <w:gridCol w:w="1305"/>
        <w:gridCol w:w="561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