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0428" w14:textId="6310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 в Щербактинском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21 мая 2015 года № 151/5. Зарегистрировано Департаментом юстиции Павлодарской области 25 июня 2015 года № 4540.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2015 год в Щербактинском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постановления возложить на заместителя акима по социальным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Е.Аскаров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2015 года № 151/5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 подушевого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и родительской платы на 2015 год в Щербактинском районе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Щербактинского района Павлодарской области от 02.10.2015 </w:t>
      </w:r>
      <w:r>
        <w:rPr>
          <w:rFonts w:ascii="Times New Roman"/>
          <w:b w:val="false"/>
          <w:i w:val="false"/>
          <w:color w:val="ff0000"/>
          <w:sz w:val="28"/>
        </w:rPr>
        <w:t>№ 301/10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не менее (в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подушевого финансирования дошкольных организаций (в тенге)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"Айгөлек" аппарата акима села Шарбакты Щербактинского района, акимата Щербактинского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8000 от 3-7 лет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"Балбөбек" аппарата акима Алексеевского сельского округа Щербактинского района, акимата Щербактинского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6000 от 3-7 лет - 7000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"Ақбота" аппарата акима Орловского сельского округа Щербактинского района, акимата Щербактинского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6300 от 3 до 7 лет – 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 аппарата акима Александровского сельского округа Щербактинского района, акимата Щербактинского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5700 от 3 до 7 лет – 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"Бүлдіршін" аппарата акима Шалдайского сельского округа Щербактинского района, акимата Щербактинского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6500 от 3 до 7 лет – 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"Арбигенская средняя общеобразовательная школа Щербактинского района"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"Богодаровская основная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"Галкинская средняя общеобразовательная школа"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7567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"Есильбайская средняя общеобразовательная школа Щербактинского района"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"Жана-аульская средняя общеобразовательная школа Щербактинского района"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"Жылыбулакская основная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(республиканский бюджет)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"Заборовская основная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"Карабидайская основная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"Красиловская средняя общеобразовательная школа Щербактинского района"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"Малиновская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"Маралдинская начальная общеобразовательная школа Щербактинского района"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"Назаровская основная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"Северная основная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"Сосновская средняя общеобразовательная школа Щербактинского района"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"Хмельницская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"Чигириновская средняя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с гимназическими классами Щербактинского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№3 Щербактинского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"Основная общеобразовательная школа №2 Щербактинского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