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8ac9" w14:textId="5d68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языков, физической культуры и спорта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05 февраля 2015 года № 40/2. Зарегистрировано Департаментом юстиции Павлодарской области 12 марта 2015 года № 4351. Утратило силу постановлением акимата Щербактинского района Павлодарской области от 26 февраля 2018 года № 56/1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26.02.2018 № 56/1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языков, физической культуры и спорта Щербактинского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языков, физической культуры и спорта Щербактинского района" обеспечить государственную регистрацию Положения, в установленном законодательством порядке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 от 5 февраля 2015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языков, физической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 Щербактинского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языков, физической культуры и спорта Щербактинского района" является государственным органом Республики Казахстан, осуществляющим государственную политику в сферах культуры и искусства, развития языков, физической культуры и спорта на территории Щербактинского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языков, физической культуры и спорта Щербактинского района"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языков, физической культуры и спорта Щербактинского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языков, физической культуры и спорта Щербактинского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языков, физической культуры и спорта Щербактинского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языков, физической культуры и спорта Щербактинского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языков, физической культуры и спорта Щербактинского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языков, физической культуры и спорта Щербактинского района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языков, физической культуры и спорта Щербактинского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культуры и развития языков, физической культуры и спорта Щербактинского района": Республика Казахстан, 141100, Павлодарская область, Щербактинский район, село Шарбакты, улица Советов, 26.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культуры и развития языков, физической культуры и спорта Щербактинского района": понедельник – пятница с 9:00 до 18:30 часов, обеденный перерыв с 13:00 до 14:30 часов, выходные дни: суббота -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учреждения: "Шарбақты ауданының мәдениет және тілдерді дамыту, дене шынықтыру және спорт бөлімі" мемлекеттік мекемесі, государственное учреждение "Отдел культуры и развития языков, физической культуры и спорта Щербактинского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культуры и развития языков, физической культуры и спорта Щербактинского района" является государство в лице акимата Щербактинского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языков, физической культуры и спорта Щербактинского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культуры и развития языков, физической культуры и спорта Щербактинского района" осуществляется из районного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культуры и развития языков, физической культуры и спорта Щербактинского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языков, физической культуры и спорта Щербактинского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языков, физической культуры и спорта Щербактинского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культуры и развития языков,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Щербактинского района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культуры и развития языков, физической культуры и спорта Щербактинского района": создание, возрождение, сохранение, развитие и популяризация культуры и искусства, введение мер по дальнейшему стимулированию создания новой качественной культурной продукции, развитие языков, физической культуры и спорта на территории Щербактинского района.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культуры и развития языков, физической культуры и спорта Щербактинского района" является предоставление качественных и доступных услуг в сфере культуры, развитие языков, обеспечение здорового образа жизни населения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культуры и развития языков, физической культуры и спорта Щербактинского района" является осуществление государственной политики в сфере культуры и искусства, развитии языков, физической культуры и спорта на территории Щербактинского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 государственного учреждения "Отдел культуры и развития языков, физической культуры и спорта Щербактинского района":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повышения роли культурно-просветительских и спортивных учреждений, организаций искусства в идейно-нравственном, эстетическом, спортивном воспитании и развитии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дальнейшее совершенствование форм культурного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всех видов искусства, народного творчества, фольклора и художественной самодеятельности,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деятельности творческих союзов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мероприятия по укреплению и обновлению материально-технических организаций и учреждений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подбор, растановка и воспитание кадров подведомственных организаций, наилучшее использование знаний и опыта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государственного языка и языков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и использование объектов историко-культурного наследия.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 государственного учреждения "Отдел культуры и развития языков, физической культуры и спорта Щербактинского района":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одной из государственных библиотек района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мероприятия районного уровня, направленные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в исполнительные органы области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единый региональный календарь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вопросы строительства спортивных сооружений на территории области и обеспечивает их доступность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методическую и консультативную помощь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деятельность районных неспециализированных детско-юношеских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необходимую информацию, документы, иные материалы, устные и письменные объяснения;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поручения должностным лицам и требовать их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района, совещаниях у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научные учреждения, деятелей культуры и искусства, ученых языковедов и филологов, отдельных ученых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информационными банками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организационной, правовой, информационно–аналитической работы отдела и его материально–техническое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действующими законодательными актами.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культуры и развития языков,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Щербактинского района"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Руководством государственным учреждением "Отдел культуры и развития языков, физической культуры и спорта Щербактинского района" осуществляется первым руководителем, который несет персональную ответственность за выполнение возложенных на отдел задачи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"Отдел культуры и развития языков, физической культуры и спорта Щербактинского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руководителя государственного учреждения "Отдел культуры и развития языков, физической культуры и спорта Щербактинского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между ответственными работниками, обеспечивает надлежащую исполнительскую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взаимодействие государственного учреждения с отделами района, аппаратами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по выполнению Законов, актов Президента, Правительства Республики Казахстан, постановлений акимата области и района,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должность и освобождает от должности ответственных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применяет меры поощрения и налагает дисциплинарные взыскания на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интересы государственного учреждения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выполнение обязанностей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и Учредителем.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языков, физической культуры и спорта Щербактинского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культуры и развития языков, физической культуры и спорта Щербактинского района" и уполномоченными органами соответствующей отрасли (местными исполнительными органами) определяются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администрацией государственного учреждения "Отдел культуры и развития языков, физической культуры и спорта Щербактинского района" с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"Отдел культуры и развития языков, физической культуры и спорта Щербактинского района" и уполномоченным органом по управлению коммунальным имуществом (местным исполнительным органом) определяются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культуры и развития языков, физической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 Щербактинского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культуры и развития языков, физической культуры и спорта Щербактинского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языков, физической культуры и спорта Щербактинского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культуры и развития языков, физической культуры и спорта Щербактинского района", относится к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культуры и развития языков, физической культуры и спорта Щербактинского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 и</w:t>
      </w:r>
      <w:r>
        <w:br/>
      </w:r>
      <w:r>
        <w:rPr>
          <w:rFonts w:ascii="Times New Roman"/>
          <w:b/>
          <w:i w:val="false"/>
          <w:color w:val="000000"/>
        </w:rPr>
        <w:t>развития языков,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Щербактинского района"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культуры и развития языков, физической культуры и спорта Щербактинского района" осуществляется в соответствии с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"Отдел жилищно-коммунального хозяйства, пассажирского транспорта и автомобильных дорог Щербактинского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 и</w:t>
      </w:r>
      <w:r>
        <w:br/>
      </w:r>
      <w:r>
        <w:rPr>
          <w:rFonts w:ascii="Times New Roman"/>
          <w:b/>
          <w:i w:val="false"/>
          <w:color w:val="000000"/>
        </w:rPr>
        <w:t>развития языков,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Щербактинского района"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"Центр народного творчества" отдела культуры и развития языков, физической культуры и спорта Щербактинского района, акимата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"Детско-юношеская спортивная школа Щербактинского района" отдела культуры и развития языков, физической культуры и спорта Щербактинского района, акимата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"Централизованная библиотечная система Щербактинского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