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ef36" w14:textId="f67e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2015 года № 43/2. Зарегистрировано Департаментом юстиции Павлодарской области 11 марта 2015 года № 4344. Утратило силу постановлением акимата Щербактинского района Павлодарской области от 26 февраля 2018 года № 55/1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26.02.2018 № 55/1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2015 года № 43/2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Щербактинского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Щербактинского района" является государственным органом Республики Казахстан, осуществляющим руководство в сфере ветеринарии.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Щербактинского района" не имеет ведомства.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ветеринарии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Щербактинского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Щербактинского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Щербактинского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ветеринарии Щербактинского района": Республика Казахстан, Павлодарская область, 140100, Щербактинский район, село Шарбакты, улица Алимбаева, 65.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ветеринарии Щербактинского района":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"Шарбақты ауданының ветеринария бөлімі" мемлекеттік мекемесі, на русском языке государственное учреждение "Отдел ветеринарии Щербактинского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ветеринарии Щербактинского района" является государство в лице акимата Щербактинского района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Щербактинского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ветеринарии Щербактинского района" осуществляется из районного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ветеринарии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Щербактинского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Щербактинского района"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Щербактинского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ветеринарии Щербактинского района": обеспечение ветеринарно-санитарной безопасности.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ветеринарии Щербактинского района" является реализация государственной политики в сфере ветеринарии.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ветеринарии Щербактинского района"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в местный исполнительный орган области предложения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"Отдел ветеринарии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"Отдел ветеринарии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ветеринарии Щербактинского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учреждение "Отдел ветеринарии Щербактинского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Щербактинского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ветеринарии Щербактинского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Щербактинского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ветеринарии Щербактинского района" назначается на должность и освобождается от должности акимом Щербактинского района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ветеринарии Щербактинского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"Отдел ветеринарии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"Отдел ветеринарии Щербактинского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ветеринарии Щербактинского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ветеринарии Щербактинского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"Отдел ветеринарии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ветеринарии Щербактинского район";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Щербактинского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ветеринарии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ветеринарии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"Отдел ветеринарии Щербактинского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Щербактинского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ветеринарии Щербактинского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Щербактинского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ветеринарии Щербактинского района", относится к районной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ветеринарии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Щербактинского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ветеринарии Щербактинского района"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.При ликвидации государственного учреждения "Отдел ветеринарии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Щербактинского района"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"Ветеринарная районная станция Щербактинского района" акимата Щербактинского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