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07fa" w14:textId="92d0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05 февраля 2015 года № 41/2. Зарегистрировано Департаментом юстиции Павлодарской области 10 марта 2015 года № 4340. Утратило силу постановлением акимата Щербактинского района Павлодарской области от 21 февраля 2018 года № 49/1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21.02.2018 № 49/1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Щербактинского района" обеспечить государственную регистрацию Положения, в установленном законодательством порядке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Щербактинского района"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 на территории Щербактинского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хозяйства, пассажирского транспорта и автомобильных дорог Щербактинского района"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жилищно-коммунального хозяйства, пассажирского транспорта и автомобильных дорог Щербактинского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жилищно-коммунального хозяйства, пассажирского транспорта и автомобильных дорог Щербактинского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 и автомобильных дорог Щербактинского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Щербактинского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 и автомобильных дорог Щербактинского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Щербактинского района"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жилищно-коммунального хозяйства, пассажирского транспорта и автомобильных дорог Щербактинского района": Республика Казахстан, Павлодарская область, Щербактинский район, 141100, село Шарбакты, улица Советов, 51.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жилищно-коммунального хозяйства, пассажирского транспорта и автомобильных дорог Щербактинского района": понедельник – пятница с 9оо до 18зо часов, обеденный перерыв с 13оо до 14зо часов, выходные дни: суббота –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- "Шарбақты ауданының тұрмыстық-коммуналдық шаруашылық, жолаушылар көлігі және автомобиль жолдары бөлімі" мемлекеттiк мекемесi, на русском языке - государственное учреждение "Отдел жилищно-коммунального хозяйства, пассажирского транспорта и автомобильных дорог Щербактинского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жилищно-коммунального хозяйства, пассажирского транспорта и автомобильных дорог Щербактинского района" является государство в лице акимата Щербактинского района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Щербактинского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жилищно-коммунального хозяйства, пассажирского транспорта и автомобильных дорог Щербактинского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жилищно-коммунального хозяйства, пассажирского транспорта и автомобильных дорог Щербактинского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Щербактинского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жилищно-коммунального хозяйства, пассажирского транспорта и автомобильных дорог Щербактинского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Щербактинского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жилищно-коммунального хозяйства, пассажирского транспорта и автомобильных дорог Щербактинского района" заключается в руководстве и реализации государственной политики в сфере обеспечения функционирования в области жилищно-коммунального хозяйства, развитии системы пассажирского транспорта и автомобильных дорог местного значения, обеспечении благоустройства и надлежащего санитарного состояния сельских населенных пунктов района. Осуществление государственной политики и координации руководства местных исполнительных органов в области жилищных отношений.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Щербактинского района Павлодарской области от 28.01.2016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жилищно-коммунального хозяйства, пассажирского транспорта и автомобильных дорог Щербактинского района" является обеспечение бесперебойной работы объектов жилищно-коммунального хозяйства, пассажирского транспорта и автомобильных дорог Щербактинского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жилищно-коммунального хозяйства, пассажирского транспорта и автомобильных дорог Щербактинского района" является реализация на районном уровне мероприятий по обеспечению государственных гарантий в сфере жилищно-коммунального хозяйства, пассажирского транспорта и автомобильных дорог на территории Щербактинского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 государственного учреждения "Отдел жилищно-коммунального хозяйства, пассажирского транспорта и автомобильных дорог Щербактинского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принятие мер, направленных на эффективное развитие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исполнительных органов, финансируемых из местных бюджетов, по вопросам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руководства в сфере жилищно-коммунального хозяйства, пассажирского транспорта и автомобильных дорог в свете выполнения региональных программ входящих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жильем отдельные категории граждан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государственный контроль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организацию мероприятий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сохранение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включение мероприятий по энергосбережению и повышению энергоэффективности в программу развития соответствующего района, города областного значения, а также осуществляет информационную деятельность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проведение государственной политики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эксплуатацию водопроводов, очистных сооружений, тепловых и электрических сетей и других объектов транспортной и инженерной инфраструктуры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перевозки пассажиров в соответствии с законодательством Республики Казахстан в сфере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строительство, эксплуатацию и содержание дорог районного (города областного значения)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решает вопросы благоустройства и внешнего оформления общественных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о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управление сетью автомобильных дорог районного значения общего пользования,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акимата Щербактинского района Павлодарской области от 28.01.2016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Функции государственного учреждения "Отдел жилищно-коммунального хозяйства, пассажирского транспорта и автомобильных дорог Щербактинского района":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работы по строительству, реконструкции, ремонту и содержанию автомобильных дорог общего пользования районного значения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сетью автомобильных дорог районного значения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мероприятия по энергосбережению и повышению энергоэффективности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осуществляет мониторинг за проведением энергоаудита, термомодернизации государственных учреждений, модернизации паркового и уличного освещения с учетом использования энергосберегающих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схему и порядок перевозки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субсидирование убытков перевозчиков при осуществлении социально значимых перевозок пассажиров на городских (сельских), пригородных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постановку на учет и очередность граждан, нуждающихся в жилище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содействует обеспечению водоснабжением, теплоснабжением, газоснабжением, электроснабжением и радиотелефонной связью населенные пункты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государственные услуги через информационную систему "Е-акимат", "Е-лицензирование" и интегрированную информационную систему центра обслуживания населения, предусмотренные законодательством Республики Казахстан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 пределах полномочий, предусмотренных действующим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 государственного учреждения "Отдел жилищно-коммунального хозяйства, пассажирского транспорта и автомобильных дорог Щербактинского района":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 граждан необходимую информацию по вопросам, входящих в компетенцию государственного учреждения "Отдел жилищно-коммунального хозяйства, пассажирского транспорта и автомобильных дорог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района предложения по основным направлениям развития, оперативному решению проблем в сфере жилищно-коммунального хозяйства, функционирования и развития автомобильных дорог, пассажирского транспорта и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жилищно-коммунального хозяйства, пассажирского транспорта и автомобильных дорог Щербактинского района" в государственных органах,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в пределах компетенции государственного учреждения "Отдел жилищно-коммунального хозяйства, пассажирского транспорта и автомобильных дорог Щербактинского района" проекты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выполнять иные обязанности, предусмотренные законодательством Республики Казахстан.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Щербактинского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жилищно-коммунального хозяйства, пассажирского транспорта и автомобильных дорог Щербактинского района" осуществляется руководителем отдела,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Щербактинского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"Отдел жилищно-коммунального хозяйства, пассажирского транспорта и автомобильных дорог Щербактинского района" назначается на должность и освобождается от должности акимом Щербактинского района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государственного учреждения "Отдел жилищно-коммунального хозяйства, пассажирского транспорта и автомобильных дорог Щербактинского района" не имеет заместителей.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руководителя государственного учреждения "Отдел жилищно-коммунального хозяйства, пассажирского транспорта и автомобильных дорог Щербактинского района":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"Отдел жилищно-коммунального хозяйства, пассажирского транспорта и автомобильных дорог Щербактинского района",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работников структурных подразделений государственного учреждения "Отдел жилищно-коммунального хозяйства, пассажирского транспорта и автомобильных дорог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 и автомобильных дорог Щербактинского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"Отдел жилищно-коммунального хозяйства, пассажирского транспорта и автомобильных дорог Щербактинского района",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жилищно-коммунального хозяйства, пассажирского транспорта и автомобильных дорог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"Отдел жилищно-коммунального хозяйства, пассажирского транспорта и автомобильных дорог Щербактинского района",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жилищно-коммунального хозяйства, пассажирского транспорта и автомобильных дорог Щербактинского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жилищно-коммунального хозяйства, пассажирского транспорта и автомобильных дорог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жилищно-коммунального хозяйства, пассажирского транспорта и автомобильных дорог Щербактинского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государственным учреждением "Отдел жилищно-коммунального хозяйства, пассажирского транспорта и автомобильных дорог Щербактинского района" и уполномоченными органами соответствующей отрасли (местными исполнительными органами) определяются действующим законодательством Республики Казахстан.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жилищно-коммунального хозяйства, пассажирского транспорта и автомобильных дорог Щербактинского района"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"Отдел жилищно-коммунального хозяйства, пассажирского транспорта и автомобильных дорог Щербактинского района" и уполномоченным органом по управлению коммунальным имуществом (местным исполнительным органом) определяются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Щербактинского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Государственное учреждение "Отдел жилищно-коммунального хозяйства, пассажирского транспорта и автомобильных дорог Щербактинского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 и автомобильных дорог Щербактинского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"Отдел жилищно-коммунального хозяйства, пассажирского транспорта и автомобильных дорог Щербактинского района", относится к коммунальной собственности района.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жилищно-коммунального хозяйства, пассажирского транспорта и автомобильных дорог Щербактинского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Щербактинского района"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жилищно-коммунального хозяйства, пассажирского транспорта и автомобильных дорог Щербактинского района" осуществляется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ликвидации государственного учреждения "Отдел жилищно-коммунального хозяйства, пассажирского транспорта и автомобильных дорог Щербактинского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Щербактинского района"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Товарищество с ограниченной ответственностью "Ланта" акимата Щербактинского района.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коммунальное предприятие "Кайнар" акимата Щербактинского района.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