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c07a" w14:textId="c6c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по улице Амангельды села Конырозек Конырозекского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Конырозекского сельского округа Успенского района Павлодарской области от 23 января 2015 года № 1. Зарегистрировано Департаментом юстиции Павлодарской области 03 февраля 2015 года № 4292. Утратило силу решением акима Конырозекского сельского округа Успенского района Павлодарской области от 11 ноября 2015 года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Конырозекского сельского округа Успенского района Павлодарской области от 11.11.2015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Успенского района, аким Конырозекского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связи с выявлением болезни бруцеллез животных установить ветеринарный режим с введением ограничительных мероприятий по улице Амангельды села Конырозек, Конырозекского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Успенской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инспекции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Агатанов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"23"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