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9dc" w14:textId="2cb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31 декабря 2015 года № 283/12. Зарегистрировано Департаментом юстиции Павлодарской области 27 января 2016 года № 4909. Утратило силу постановлением акимата Успенского района Павлодарской области от 24 мая 2016 года № 88/5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24.05.2016 № 88/5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 Успенского района,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283/12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Успенского района,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проводиться 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2408"/>
        <w:gridCol w:w="2176"/>
        <w:gridCol w:w="5396"/>
        <w:gridCol w:w="1439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Белоусовского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- 20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цветников и клумб, прополка и полив - 180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 деревьев и кустарников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трех обелисков - 250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- 351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угля- 120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- 40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- 500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- 4500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- 350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сезонная обработка деревьев - 250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разбивка цветников и клумб, полив и уход - 190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территории обелиска - 480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посадка деревьев - 50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- 700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- 1200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двух обелисков - 82 квадратных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территории двух обелисков - 200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территории вокруг кладбищ населенных пунктов Конырозек, Дмитриевка Конырозекского сельского округа – 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разбивка цветников, полив и уход - 500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- 320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- 80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- 32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–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- 22000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- 1200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цветников, полив, прополка - 250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снега - 25000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- 148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- 20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- 400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Козыкеткенского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 саженцев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цветников, полив и прополка - 320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- 194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- 90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- 28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- 650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- 4800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весенняя 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территории - 6500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сезонная обработка деревьев - 400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разбивка цветников и клумб, полив и прополка - 150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– 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- 1000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снега - 29000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полив кустарников и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разбивка, посадка и полив цветников -180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- 462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- 96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- 32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Надаровского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снега - 500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посадка, полив саженцев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посадка, полив цветочных клумб - 100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четырех обелисков - 750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вырубка кустарников и окос трав на обочинах автодорог - 14000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Лозовского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- 6500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- 550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- 1400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очистка снега - 1500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подсыпка ям шлаком на внутрепоселковых дорогах – 360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подрезка деревьев вдоль автодорог, протяженностью - 4 километра;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посадка цветников и уход - 180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- 294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- 156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- 52 кубических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- 720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Равнопольского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- 40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сухих кустарников - 1000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разбивка цветников, клумб и уход - 120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- 445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- 84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- 28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 - 1000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- 50000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- 2500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вырубка кустарников и окос трав на обочинах автодорог - 2000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снега - 10000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памятника - 10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ограждений, уборка территории - 120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Успенка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 мусора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снега, уборка наледи - 15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подсыпка ям шлаком на внутрепоселковых дорогах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территории обелиска - 480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и обрезка деревьев - 3000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полив и уход за цветниками и зелеными насаждениями - 200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 оформлении площади для проведения культурно-массовых мероприятий, уборка площади - 13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- 1396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одиноким престарелым и больным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Разгрузка угля - 198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заготовка дров - 66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ограждений, уборка территории-1500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оформление документов, курьерская работа – 18000 штук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283/12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5587"/>
        <w:gridCol w:w="2334"/>
        <w:gridCol w:w="2334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Белоусовского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Козыкеткенского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Надаровского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Лозовского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Успенка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