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56f76" w14:textId="9b56f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Успенского района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21 декабря 2015 года № 280/52. Зарегистрировано Департаментом юстиции Павлодарской области 12 января 2016 года № 4885. Утратило силу решением маслихата Успенского района Павлодарской области от 14 июня 2017 года № 80/17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Успенского района Павлодарской области от 14.06.2017 № 80/17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Предоставить в 2016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Успенского района, подъемное пособие в сумме, равной семидесятикратному месячному расчетному показателю.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Предоставить в 2016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Успенского района,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постоянную комиссию районного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