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db7c" w14:textId="1b7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XLI сессия V созыв) от 24 декабря 2014 года № 219/41 "О бюджете Успенского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19 ноября 2015 года № 274/51. Зарегистрировано Департаментом юстиции Павлодарской области 30 ноября 2015 года № 4814.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(XLI сессия,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4259 от 13 января 2015 года, опубликовано в газетах от 17, 24, 31 января 2015 года "Аймақ ажары" № 2, 3, 4, от 17, 24, 31 января 2015 года "Огни села" № 2,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"2 293 228" заменить цифрами "2 289 633";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"257 887" заменить цифрами "256 810";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"4 204" заменить цифрами "4 911";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"250" заменить цифрами "620";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"2 030 887" заменить цифрами "2 027 292";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"2 305 661" заменить цифрами "2 302 066";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2 289 633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2 027 292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2 027 292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75 557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Надаровского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