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67a1" w14:textId="cc06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26 мая 2015 года № 124/5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Успенскому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12 октября 2015 года № 230/10. Зарегистрировано Департаментом юстиции Павлодарской области 30 октября 2015 года № 4775. Утратило силу в связи с истечением срока действия (письмо аппарата акима Успенского района Павлодарской области от 11 января 2016 года N 1-18/13)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Успенского района Павлодарской области от 11.01.2016 N 1-18/13).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26 мая 2015 года № 124/5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Успенскому району" (зарегистрированное в Реестре государственной регистрации нормативных правовых актов за № 4525, опубликованное 27 июня 2015 года в газете "Огни села" № 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по Успенскому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630"/>
        <w:gridCol w:w="1396"/>
        <w:gridCol w:w="1655"/>
        <w:gridCol w:w="1651"/>
        <w:gridCol w:w="3236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используемых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"Айгөлек" аппарата акима Равнопольского сельского округа, акимата Успенского района, 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"Ақбота" аппарата акима Новопокровского сельского округа, акимата Успенского района, село Галицкое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"Балапан" аппарата акима Успенского сельского округа, акимата Успенского района, селоУспенка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"Успенская средняя общеобразовательная школа № 2"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"Каратайская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"Белоусовская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"Богатырская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"Лозовская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"Ковалевская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"Козыкеткенская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"Равнопольская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"Вознесенская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"Дмитриевская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"Павловская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"Новопокровская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─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"Тимирязевская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"Таволжанская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