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5786" w14:textId="f145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маслихата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10 августа 2015 года № 269/48. Зарегистрировано Департаментом юстиции Павлодарской области 04 сентября 2015 года № 4684. Утратило силу решением маслихата Успенского района Павлодарской области от 18 января 2016 года № 290/53 (вводится в действие со дня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18.01.2016 № 290/53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маслихата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организационно-документационного отдела КГУ "Аппарат маслихата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№269/48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аппарата маслихата Успенского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аппарата маслихата Успенского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аппарата маслихата Успенского района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кадровой службы.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Сотрудник кадровой службы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Сотрудник кадровой службы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сотрудника кадровой службым, ознакамливает служащего с заполненным оценочным листом.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сотрудником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сотрудником кадровой службы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сотруднику кадровой службы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Сотрудник кадровой службы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сотрудником кадровой службы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Сотрудник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Сотрудник кадровой службы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сотрудником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Уполномеченный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государствнным органом в течение двух недель в уполномечнный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3"/>
        <w:gridCol w:w="2970"/>
        <w:gridCol w:w="940"/>
        <w:gridCol w:w="987"/>
        <w:gridCol w:w="3967"/>
        <w:gridCol w:w="5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2477"/>
        <w:gridCol w:w="5092"/>
        <w:gridCol w:w="2254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7"/>
        <w:gridCol w:w="3696"/>
        <w:gridCol w:w="1382"/>
        <w:gridCol w:w="1382"/>
        <w:gridCol w:w="1383"/>
      </w:tblGrid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Комиссии:________________Дата:______________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Комиссии:______________Дата:_____________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