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9392" w14:textId="2629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Козыкеткенского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10 апреля 2015 года № 245/44. Зарегистрировано Департаментом юстиции Павлодарской области 17 апреля 2015 года № 4426. Утратило силу решением Успенского районного маслихата Павлодарской области от 15 июля 2020 года № 301/61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15.07.2020 № 301/61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Козыкеткенского сельского округа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количественный состав представителей жителей сел Козыкеткенского сельского округа Успенского района для участия в сходе местного сообщества в количестве 1,5 % от общего числа жителей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районного маслихата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245/44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Козыкеткенского сельского округа Успенского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Козыкеткенского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Козыкеткенского сельского округа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(далее – раздельный сход) на территории Козыкеткенского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Козыкеткенского сельского округа.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 организуется акимом Козыкеткенского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соответствующих сел Козыкеткенского сельского округа Успенского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Козыкеткенского сельского округа Успенского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Козыкеткенского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Успенским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Козыкеткенского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