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1590f" w14:textId="1a159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предпринимательства и сельского хозяйства Успенского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Успенского района Павлодарской области от 4 марта 2015 года № 48/3. Зарегистрировано Департаментом юстиции Павлодарской области 10 апреля 2015 года № 4413. Утратило силу постановлением акимата Успенского района Павлодарской области от 10 января 2018 года № 7/1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Успенского района Павлодарской области от 10.01.2018 № 7/1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№ 410 "Об утверждении Типового положения государственного органа Республики Казахстан", акимат Успенского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предпринимательства и сельского хозяйства Успенского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Государственному учреждению "Отдел предпринимательства и сельского хозяйства Успенского района" принять необходимые меры, вытекающие из настоящего постановления,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постановления возложить на курирующего заместителя акима Успенского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Демеуов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марта 2015 года № 48/3</w:t>
            </w:r>
          </w:p>
        </w:tc>
      </w:tr>
    </w:tbl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</w:t>
      </w:r>
      <w:r>
        <w:br/>
      </w:r>
      <w:r>
        <w:rPr>
          <w:rFonts w:ascii="Times New Roman"/>
          <w:b/>
          <w:i w:val="false"/>
          <w:color w:val="000000"/>
        </w:rPr>
        <w:t>предпринимательства и сельского хозяйства Успенского района"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предпринимательства и сельского хозяйства Успенского района" является государственным органом Республики Казахстан, осуществляющим руководство в сферах предпринимательства и сельского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Государственное учреждение "Отдел предпринимательства и сельского хозяйства Успенского района"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Государственное учреждение "Отдел предпринимательства и сельского хозяйства Успенского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Государственное учреждение "Отдел предпринимательства и сельского хозяйства Успенского района" является юридическим лицом в организационно-правовой форме государственного учреждения, имеет печать и штампы со своим наименованием на государственном языке, бланки установленного образца, в соответствии с законодательством Республики Казахстан,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Государственное учреждение "Отдел предпринимательства и сельского хозяйства Успенского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Государственное учреждение "Отдел предпринимательства и сельского хозяйства Успенского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Государственное учреждение "Отдел предпринимательства и сельского хозяйства Успенского района"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предпринимательства и сельского хозяйства Успенского района"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Структура и лимит штатной численности государственного учреждения "Отдел предпринимательства и сельского хозяйства Успенского района"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Местонахождение государственного учреждения "Отдел предпринимательства и сельского хозяйства Успенского района": Республика Казахстан, Павлодарская область, 141000, Успенский район, село Успенка, улица 10 лет Независимости, 30.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Режим работы государственного учреждения "Отдел предпринимательства и сельского хозяйства Успенского района": понедельник - пятница с 9.00 часов до 18.30 часов, обеденный перерыв с 13.00 часов до 14.30 часов, выходные дни: суббота - воскресенье.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Полное наименование государственного учреждения: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"Успен ауданы кәсіпкерлік және ауыл шаруашылық бөлімі" мемлекеттік мекемесі;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языке: государственное учреждение "Отдел предпринимательства и сельского хозяйства Успенского района".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 xml:space="preserve"> Учредителем государственного учреждения "Отдел предпринимательства и сельского хозяйства Успенского района" является государство в лице акимата Успенского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"Отдел предпринимательства и сельского хозяйства Успенского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</w:t>
      </w:r>
      <w:r>
        <w:rPr>
          <w:rFonts w:ascii="Times New Roman"/>
          <w:b w:val="false"/>
          <w:i w:val="false"/>
          <w:color w:val="000000"/>
          <w:sz w:val="28"/>
        </w:rPr>
        <w:t xml:space="preserve"> Финансирование деятельности государственного учреждения "Отдел предпринимательства и сельского хозяйства Успенского района"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Государственному учреждению "Отдел предпринимательства и сельского хозяйства Успенского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предпринимательства и сельского хозяйства Успенского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"Отдел предпринимательства и сельского хозяйства Успенского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Start w:name="z2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цель, предмет деятельности, основные задачи,</w:t>
      </w:r>
      <w:r>
        <w:br/>
      </w:r>
      <w:r>
        <w:rPr>
          <w:rFonts w:ascii="Times New Roman"/>
          <w:b/>
          <w:i w:val="false"/>
          <w:color w:val="000000"/>
        </w:rPr>
        <w:t>функции, права и обязанности государственного учреждения "Отдел</w:t>
      </w:r>
      <w:r>
        <w:br/>
      </w:r>
      <w:r>
        <w:rPr>
          <w:rFonts w:ascii="Times New Roman"/>
          <w:b/>
          <w:i w:val="false"/>
          <w:color w:val="000000"/>
        </w:rPr>
        <w:t>предпринимательства и сельского хозяйства Успенского района"</w:t>
      </w:r>
    </w:p>
    <w:bookmarkEnd w:id="4"/>
    <w:bookmarkStart w:name="z2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 Миссия: государственное учреждение "Отдел предпринимательства и сельского хозяйства Успенского района" входит в единую систему исполнительных органов района и является государственным органом, осуществляющим в пределах своей компетенции реализацию государственной политики в области предпринимательства, туризма и сельского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Целью государственного учреждения "Отдел предпринимательства и сельского хозяйства Успенского района" является обеспечение исполнения государственных программ развития предпринимательства и сельского хозяйства района, осуществление финансовой, кредитной, налоговой и государственной политики, направленной на защиту интересов предпринимателей малого и среднего бизнеса, сельскохозяйственных производителей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Предметом деятельности государственного учреждения "Отдел предпринимательства и сельского хозяйства Успенского района" является осуществление на районном уровне государственной политики в вопросах развития предпринимательства, туризма и сельского хозяйства на территории Успенского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разработка приоритетных региональных программ развития отраслей предпринимательства, туризма и сельского хозяйства, участие в их реализации;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создание условий для развития предпринимательской деятельности, туризма и сельского хозяйства на территории Успенского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осуществление государственной поддержки субъектов агропромышленного комплекса в соответствии с действующим законодательством, государственными, отраслевыми (секторальными), региональными программами и содействие реализации сельскохозяйственной продукции для удовлетворения потребностей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проведение государственной торговой политики на территории Успенского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осуществление реализации государственной политики поддержки и развития частного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создание условий для развития частного предпринимательства, туризма и сельского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обеспечение и несение ответственности за реализацию и исполнение государственных программ в районе;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разработка и реализация региональных программ поддержки малого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обеспечение создания и развития в регионе объектов инфраструктуры поддержки малого предпринимательства и инновационной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определение стратегии развития взаимоотношений местных исполнительных органов с объединениями субъектов частного предпринимательства и объектами рыночной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организация деятельности экспертных советов;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обеспечение государственной поддержки на местном уровне частного предпринимательства и крестьянских хозяйств;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выработка и реализация мер, направленных на осуществление государственной поддержки предпринимательства и промышленности;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содействие в привлечении инвестиций в отрасли промышленности и предпринимательства, формирование предложений к перечню инвестиционных и инновационных проектов;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участие в формировании и реализации государственной политики в сфере государственной поддержки инновационной деятельности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организация обучения, подготовки, переподготовки и повышения квалификации специалистов персонала для субъектов малого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проведение работы по разъяснению субъектам агропромышленного комплекса основных направлений и механизмов государственной агропромышленной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проведение сбора оперативной информации в области агропромышленного комплекса и сельских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осуществление в интересах местного государственного управления иных полномочий, возлагаемых на местные исполнительные органы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в пределах своей компетенции государственного контроля за соблюдением размера предельно допустимых розничных цен на социально значимые продовольственные товары;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оказание государственных услуг определенных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иных функций,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Права и обязанности: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на безвозмездной основе от государственных органов и иных организаций, должностных лиц необходимую информацию, документы и иные материалы по вопросам, связанным с исполнением задач, поставленных перед государственным учреждением "Отдел предпринимательства и сельского хозяйства Успенского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вносить на рассмотрение акимата и акима Успенского района предложения по совершенствованию организационной деятельности исполнительных органов, финансируемых из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заключать договора;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осуществлять иные права, предусмотренные действующими законодательными актами.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организационной, правовой, информационно-аналитической работы государственного учреждения и его материально-техническое обеспечение;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2) реализация законодательства Республики Казахстан о государственной службе, повышение квалификации кадров в системе государственных органов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осуществление иных прав и обязанностей, предусмотренных действующими законодательными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учреждения "Отдел предпринимательства</w:t>
      </w:r>
      <w:r>
        <w:br/>
      </w:r>
      <w:r>
        <w:rPr>
          <w:rFonts w:ascii="Times New Roman"/>
          <w:b/>
          <w:i w:val="false"/>
          <w:color w:val="000000"/>
        </w:rPr>
        <w:t>и сельского хозяйства Успенского района"</w:t>
      </w:r>
    </w:p>
    <w:bookmarkEnd w:id="6"/>
    <w:bookmarkStart w:name="z3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 Руководство государственным учреждением "Отдел предпринимательства и сельского хозяйства Успенского района" осуществляется первым руководителем, который несет персональную ответственность за выполнение возложенных на государственное учреждение "Отдел предпринимательства и сельского хозяйства Успенского района"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Первый руководитель государственного учреждения "Отдел предпринимательства и сельского хозяйства Успенского района" назначается на должность и освобождается от должности акимом Успенского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Первый руководитель государственного учреждения "Отдел предпринимательства и сельского хозяйства Успенского района"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Полномочия первого руководителя государственного учреждения "Отдел предпринимательства и сельского хозяйства Успенского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представляет на утверждение акимата Успенского района Положение о государственном учреждении;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организует работу по выполнению Законов, актов Президента Республики Казахстан, Правительства Республики Казахстан, постановлений акимата области и района, систематически информирует вышестоящие органы о ходе их выполнения;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издает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принимает меры по противодействию коррупции в государственном учреждении;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несет персональную ответственность за выполнение обязанностей по противодействию коррупции в государственном учреждении;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действует без доверенности от имени государственного учреждения "Отдел предпринимательства и сельского хозяйства Успенского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представляет государственное учреждение "Отдел предпринимательства и сельского хозяйства Успенского района" в государственных органах,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 случаях и пределах, установленных законодательством, распоряжается имуществом;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заключает соглашения и иные юридические сделки в установленном законодательством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выдает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подписывает акты государственного учреждения "Отдел предпринимательства и сельского хозяйства Успенского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назначает на должность и освобождает от занимаемой должности работников государственного учреждения "Отдел предпринимательства и сельского хозяйства Успенского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определяет обязанности работников и функции структурных подразделений государственного учреждения "Отдел предпринимательства и сельского хозяйства Успенского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применяет меры поощрения и налагает дисциплинарные взыскания на работников государственного учреждения "Отдел предпринимательства и сельского хозяйства Успенского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осуществляет иные функции, возложенные на него законодательством и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государственного учреждения "Отдел предпринимательства и сельского хозяйства Успенского района" в период его отсутствия осуществляется лицом, его замещающим в соответствии с действующим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Первый руководитель определяет полномочия своего заместителя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27. </w:t>
      </w:r>
      <w:r>
        <w:rPr>
          <w:rFonts w:ascii="Times New Roman"/>
          <w:b w:val="false"/>
          <w:i w:val="false"/>
          <w:color w:val="000000"/>
          <w:sz w:val="28"/>
        </w:rPr>
        <w:t xml:space="preserve"> Взаимоотношение между государственным учреждением "Отдел предпринимательства и сельского хозяйства Успенского района" и уполномоченным органом по управлению коммунальным имуществом (местным исполнительным органом) регулируется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28. </w:t>
      </w:r>
      <w:r>
        <w:rPr>
          <w:rFonts w:ascii="Times New Roman"/>
          <w:b w:val="false"/>
          <w:i w:val="false"/>
          <w:color w:val="000000"/>
          <w:sz w:val="28"/>
        </w:rPr>
        <w:t xml:space="preserve"> Взаимоотношение между государственным учреждением "Отдел предпринимательства и сельского хозяйства Успенского района" и уполномоченным органом соответствующей отрасли (местным исполнительным органом) регулируется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29. </w:t>
      </w:r>
      <w:r>
        <w:rPr>
          <w:rFonts w:ascii="Times New Roman"/>
          <w:b w:val="false"/>
          <w:i w:val="false"/>
          <w:color w:val="000000"/>
          <w:sz w:val="28"/>
        </w:rPr>
        <w:t xml:space="preserve"> Взаимоотношение между администрацией государственного учреждения "Отдел предпринимательства и сельского хозяйства Успенского района" с трудовым коллективом определяется в соответствии с Трудовым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коллективным договором.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 "Отдел</w:t>
      </w:r>
      <w:r>
        <w:br/>
      </w:r>
      <w:r>
        <w:rPr>
          <w:rFonts w:ascii="Times New Roman"/>
          <w:b/>
          <w:i w:val="false"/>
          <w:color w:val="000000"/>
        </w:rPr>
        <w:t>предпринимательства и сельского хозяйства Успенского района"</w:t>
      </w:r>
    </w:p>
    <w:bookmarkEnd w:id="8"/>
    <w:bookmarkStart w:name="z4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 Государственное учреждение "Отдел предпринимательства и сельского хозяйства Успенского района" может иметь на праве оперативного управления обособленное имущество в случаях, предусмотренных законодательством.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"Отдел предпринимательства и сельского хозяйства Успенского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</w:t>
      </w:r>
      <w:r>
        <w:rPr>
          <w:rFonts w:ascii="Times New Roman"/>
          <w:b w:val="false"/>
          <w:i w:val="false"/>
          <w:color w:val="000000"/>
          <w:sz w:val="28"/>
        </w:rPr>
        <w:t xml:space="preserve"> Имущество, закрепленное за государственным учреждением "Отдел предпринимательства и сельского хозяйства Успенского района"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32.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Государственное учреждение "Отдел предпринимательства и сельского хозяйства Успенского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"Отдел предпринимательства и сельского хозяйства Успенского района"</w:t>
      </w:r>
    </w:p>
    <w:bookmarkEnd w:id="10"/>
    <w:bookmarkStart w:name="z4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 Реорганизация и упразднение государственного учреждения "Отдел предпринимательства и сельского хозяйства Успенского района" осуществляются в соответствии с законодательством Республики Казахстан.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