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79f7" w14:textId="c197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11 марта 2015 года № 52/3. Зарегистрировано Департаментом юстиции Павлодарской области 13 марта 2015 года № 4364. Утратило силу постановлением акимата Успенского района Павлодарской области от 10 января 2018 года № 7/1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10.01.2018 № 7/1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"Аппарат акима Успенского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2015 года № 52/3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Успенского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Успенского района"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Успенского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Успенского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Успенского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Успенского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Успенского района" по вопросам своей компетенции в порядке, установленном законодательством Республики Казахстан, принимает решения, оформляемые приказами руководителя государственного учреждения "Аппарат акима Успенского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"Аппарат акима Успенского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"Аппарат акима Успенского района": Республика Казахстан, Павлодарская область, 141000, Успенский район, село Успенка, улица Ленина,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"Аппарат акима Успенского района": понедельник – пятница с 9-00 до 18-30 часов, обеденный перерыв с 13-00 до 14-30 часов, выходные дни: суббота –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"Успен ауданы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Успенского района".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"Аппарат акима Успенского района" является государство в лице акимата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"Аппарат акима Успенского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"Аппарат акима Успенского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Успенского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Успенского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 государственного учреждения "Аппарат акима Успенского района": обеспечение деятельности акима района по проведению государственной политики на территории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деятельности государственного учреждения "Аппарат акима Успенского района" является осуществление мероприятий по обеспечению деятельности акима района по проведению государственной политики на территории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"Аппарат акима Успенского района" является реализация на районном уровне мероприятий информационно-аналитического, организационно-правового и материально-технического обеспечения деятельности акима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на территории района путем координации и управления деятельностью местных исполнительных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исполнения законов Республики Казахстан, актов Президента и Правительства Республики Казахстан, иных нормативных правовых актов, постановлений, решений и распоряжений акима области 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действий, отнесенных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внутриполитической ситуации, работы государственных органов района и должностных лиц, изучает общественное мнение, прогнозирует развитие политической и социально-экономической ситуации, готовит предложения по общественно значимым проблемам;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 и обеспечивает акима района информационно-аналитическими материалами по вопросам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информационно-аналитическое, организационно-правовое, материально-техническое обеспечение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установление и постоянное развитие связей акима района с общественностью через сайт акима района и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повсеместное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районных программ и осуществляет контроль за выполнением районных и областных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документационное обеспечение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ведет регистрацию актов акимата и акима района, организует делопроизводство в государственном учреждении "Аппарат акима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оформление, выпуск и хранение подлинников нормативных правовых актов, издаваемых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соответствующее оформление и хранение протоколов заседаний и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составляет индексы структурных подразделений и сводную номенклатуру дел государственного учреждения "Аппарат акима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контроль за правильностью формирования, оформления и хранения дел, подлежащих сдаче в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исполнение законодательства о государственной службе, соблюдение ограничений, связанных с пребыванием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формирование целостной системы управления персоналом исполнительных органов акимата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обеспечивает прохождение государственной службы в рамках целостной системы управления персоналом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обеспечивает формирование корпоративной культуры и развитие благоприятного социально-психологического трудового климата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 акимата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назначаемыми и согласуемыми с акимом района, ведет их личные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организует профессиональную переподготовку и повышение квалификации государственных служащих исполнительных органов акимата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проводит аттестацию государственных служащих исполнительных органов акимата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готовит необходимые материалы, связанные с награждением граждан района государственными наградами Республики Казахстан, Почетными грамотами, присвоением почетных званий, поощрениями акима района, рассматривает документы и вносит предложения по вопросам лишения наград, восстановления в правах на награды, выдачи дубликатов по наградным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организует проведение конкурсов на занятие вакантных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квалификационные требования к категориям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оформляет индивидуальные трудовые договоры с обслуживающим и техническим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обеспечивает социальную и правовую защищенность государственных служащих, внесение предложений по их поощрению и мотивации;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осуществляет правовое обеспечение деятельности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осуществляет юридическую экспертизу правовых и нормативных правовых актов акимата и акима района, ответов на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оказывает методическую и практическую помощь государственным служащим по вопросам их правового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осуществляет мониторинг качества оказания государственных услуг исполнительными органами акимата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обеспечивает доступность и качество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обеспечивает регистрацию актов гражданского состояния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организует проведение исковой работы, работы с актами прокурорского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осуществляет мониторинг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обеспечивает соблюдение режима секретности, оформляет материалы на допуск к секретным документам должностным лицам, назначаемым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обеспечивает взаимодействие акима района с государственными и консультативно-совещательными органами, непосредственно подчиненными и подотчетными ему и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обеспечивает взаимодействие акима района с правоохранительными органами и иными государственными органами в вопросах борьбы с преступностью и коррупцией, наркоманией и наркобизнесом;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организует проведение семинаров, совещаний по вопросам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 государственное учреждение "Аппарат акима Успенского района" для выполнения возложенных на него задач и реализации полномочий,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имеет право в порядке, установленном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"Аппарат акима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и акима района предложения по совершенствованию организационной деятельности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заключать соглашения и иные юридические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государства как акционера (участника) по вопросам, отнесенным к компетенции общего собрания акционеров (общего собрания участников), в соответствии с законодательством Республики Казахстан.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Успенского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Руководство государственным учреждением "Аппарат акима Успенского района" осуществляется руководителем аппарата акима района, который несет персональную ответственность за выполнение возложенных на государственное учреждение "Аппарат акима Успенского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аппарата акима района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ГУ "Аппарат акима Успенского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"Аппарат акима Успенского района", осуществляет руководство его деятельностью, несет персональную ответственность за выполнение возложенных на государственное учреждение "Аппарат акима Успенского района"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района проекты о внесении изменений в Положение о государственном учреждении "Аппарат акима Успенского района", вносит предложения по его структуре и штатам;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заместителей, советников и инспекторов акима района, организует и направляет работу структурных подразделений государственного учреждения "Аппарат акима Успенского района", обеспечивает взаимодействие с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согласование с акимом района кандидатур для назначения на руководящие должности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по проведению конкурсного отбора специалистов в государственное учреждение "Аппарат акима Успенского района" и на вакантные административные государственные должности, назначаемые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 кадровые изменения в пределах структуры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контролирует исполнение в государственном учреждении "Аппарат акима Успенского района"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назначает и освобождает от должностей гражданских служащих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вносит на рассмотрение акиму района предложения о наложении либо снятии дисциплинарных взысканий на должностных лиц,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о структурных подразделениях государственного учреждения "Аппарат акима Успенского района", должностные инструкции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координирует работу по контролю за выполнением актов акимата и акима района, его поручений и прохождением документов в государственном учреждении "Аппарат акима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представляет на подпись и рассмотрение акиму района проекты актов акимата и акима района, а также иные адресуемые акиму района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издает приказы и утверждает инструкции в государственном учреждении "Аппарат акима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устанавливает внутренний трудовой распорядок в государственном учреждении "Аппарат акима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утверждает смету расходов государственного учреждения "Аппарат акима Успенского района"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поощряет по согласованию с акимом района сотрудников государственного учреждения "Аппарат акима Успенского района"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направляет сотрудников государственного учреждения "Аппарат акима Успенского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образовывает рабочие группы и временные творческие коллективы для разработки проектов нормативных правовых актов, программ и концепций;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обеспечивает на постоянной основе связь государственного учреждения "Аппарат акима Успенского района" с маслихатом, районным судом, прокуратурой района, исполнительными органами района, территориальными подразделениями центральных государственных органов,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присутствует на открытых и закрытых заседаниях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координирует работу по подготовке к заседаниям акимата,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координирует работу по организации мероприятий с участием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представляет государственное учреждение "Аппарат акима Успенского района" в государственных органах и иных организациях.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"Аппарат акима Успенского района"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"Аппарат акима Успенского района" и уполномоченным органом соответствующей отрасли (местным исполнительным органом области)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"Аппарат акима Успенского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Успенского района"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 Государственное учреждение "Аппарат акима Успенского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"Аппарат акима Успенского района"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Успенского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государственному имуществу государственного учреждения "Аппарат акима Успенского района" является государственное учреждение "Отдел финансов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Успенского района" проводит ежегодный учет и мониторинг эффективности управления государственным имуществом с предоставлением данных в государственное учреждение "Отдел финансов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Успенского района"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 Реорганизация и упразднение государственного учреждения "Аппарат акима Успенского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ликвидации государственного учреждения "Аппарат акима Успенского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