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3ac63c" w14:textId="53ac63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Положения о коммунальном государственном учреждении "Аппарат акима Успенского сельского округа Успенского района"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Успенского района Павлодарской области от 11 февраля 2015 года № 26/2. Зарегистрировано Департаментом юстиции Павлодарской области 06 марта 2015 года № 4339. Утратило силу постановлением акимата Успенского района Павлодарской области от 10 января 2018 года № 7/1 (вводится в действие со дня его первого официального опубликования)</w:t>
      </w:r>
    </w:p>
    <w:p>
      <w:pPr>
        <w:spacing w:after="0"/>
        <w:ind w:left="0"/>
        <w:jc w:val="both"/>
      </w:pPr>
      <w:r>
        <w:rPr>
          <w:rFonts w:ascii="Times New Roman"/>
          <w:b w:val="false"/>
          <w:i w:val="false"/>
          <w:color w:val="ff0000"/>
          <w:sz w:val="28"/>
        </w:rPr>
        <w:t xml:space="preserve">
      Сноска. Утратило силу </w:t>
      </w:r>
      <w:r>
        <w:rPr>
          <w:rFonts w:ascii="Times New Roman"/>
          <w:b w:val="false"/>
          <w:i w:val="false"/>
          <w:color w:val="ff0000"/>
          <w:sz w:val="28"/>
        </w:rPr>
        <w:t>постановлением</w:t>
      </w:r>
      <w:r>
        <w:rPr>
          <w:rFonts w:ascii="Times New Roman"/>
          <w:b w:val="false"/>
          <w:i w:val="false"/>
          <w:color w:val="ff0000"/>
          <w:sz w:val="28"/>
        </w:rPr>
        <w:t xml:space="preserve"> акимата Успенского района Павлодарской области от 10.01.2018 № 7/1 (вводится в действие со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 марта 2011 года "О государственном имуществе",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29 октября 2012 года № 410 "Об утверждении Типового положения государственного органа Республики Казахстан", акимат Успенского района </w:t>
      </w:r>
      <w:r>
        <w:rPr>
          <w:rFonts w:ascii="Times New Roman"/>
          <w:b/>
          <w:i w:val="false"/>
          <w:color w:val="000000"/>
          <w:sz w:val="28"/>
        </w:rPr>
        <w:t>ПОСТАНОВЛЯЕТ:</w:t>
      </w:r>
    </w:p>
    <w:bookmarkEnd w:id="0"/>
    <w:bookmarkStart w:name="z2" w:id="1"/>
    <w:p>
      <w:pPr>
        <w:spacing w:after="0"/>
        <w:ind w:left="0"/>
        <w:jc w:val="both"/>
      </w:pPr>
      <w:r>
        <w:rPr>
          <w:rFonts w:ascii="Times New Roman"/>
          <w:b w:val="false"/>
          <w:i w:val="false"/>
          <w:color w:val="000000"/>
          <w:sz w:val="28"/>
        </w:rPr>
        <w:t xml:space="preserve">
      1. Утвердить прилагаемое </w:t>
      </w:r>
      <w:r>
        <w:rPr>
          <w:rFonts w:ascii="Times New Roman"/>
          <w:b w:val="false"/>
          <w:i w:val="false"/>
          <w:color w:val="000000"/>
          <w:sz w:val="28"/>
        </w:rPr>
        <w:t>Положение</w:t>
      </w:r>
      <w:r>
        <w:rPr>
          <w:rFonts w:ascii="Times New Roman"/>
          <w:b w:val="false"/>
          <w:i w:val="false"/>
          <w:color w:val="000000"/>
          <w:sz w:val="28"/>
        </w:rPr>
        <w:t xml:space="preserve"> о коммунальном государственном учреждении "Аппарат акима Успенского сельского округа Успенского района".</w:t>
      </w:r>
    </w:p>
    <w:bookmarkEnd w:id="1"/>
    <w:bookmarkStart w:name="z3" w:id="2"/>
    <w:p>
      <w:pPr>
        <w:spacing w:after="0"/>
        <w:ind w:left="0"/>
        <w:jc w:val="both"/>
      </w:pPr>
      <w:r>
        <w:rPr>
          <w:rFonts w:ascii="Times New Roman"/>
          <w:b w:val="false"/>
          <w:i w:val="false"/>
          <w:color w:val="000000"/>
          <w:sz w:val="28"/>
        </w:rPr>
        <w:t xml:space="preserve">
      2. Коммунальному государственному учреждению "Аппарат акима Успенского сельского округа Успенского района" принять необходимые меры, вытекающие из настоящего постановления. </w:t>
      </w:r>
    </w:p>
    <w:bookmarkEnd w:id="2"/>
    <w:bookmarkStart w:name="z4" w:id="3"/>
    <w:p>
      <w:pPr>
        <w:spacing w:after="0"/>
        <w:ind w:left="0"/>
        <w:jc w:val="both"/>
      </w:pPr>
      <w:r>
        <w:rPr>
          <w:rFonts w:ascii="Times New Roman"/>
          <w:b w:val="false"/>
          <w:i w:val="false"/>
          <w:color w:val="000000"/>
          <w:sz w:val="28"/>
        </w:rPr>
        <w:t>
      3. Контроль за исполнением настоящего постановления возложить на руководителя аппарата акима района.</w:t>
      </w:r>
    </w:p>
    <w:bookmarkEnd w:id="3"/>
    <w:bookmarkStart w:name="z5" w:id="4"/>
    <w:p>
      <w:pPr>
        <w:spacing w:after="0"/>
        <w:ind w:left="0"/>
        <w:jc w:val="both"/>
      </w:pPr>
      <w:r>
        <w:rPr>
          <w:rFonts w:ascii="Times New Roman"/>
          <w:b w:val="false"/>
          <w:i w:val="false"/>
          <w:color w:val="000000"/>
          <w:sz w:val="28"/>
        </w:rPr>
        <w:t>
      4. Настоящее постановление вводится в действие со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 района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Демеуов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w:t>
            </w:r>
            <w:r>
              <w:br/>
            </w:r>
            <w:r>
              <w:rPr>
                <w:rFonts w:ascii="Times New Roman"/>
                <w:b w:val="false"/>
                <w:i w:val="false"/>
                <w:color w:val="000000"/>
                <w:sz w:val="20"/>
              </w:rPr>
              <w:t>постановлением акимата</w:t>
            </w:r>
            <w:r>
              <w:br/>
            </w:r>
            <w:r>
              <w:rPr>
                <w:rFonts w:ascii="Times New Roman"/>
                <w:b w:val="false"/>
                <w:i w:val="false"/>
                <w:color w:val="000000"/>
                <w:sz w:val="20"/>
              </w:rPr>
              <w:t>Успенского района</w:t>
            </w:r>
            <w:r>
              <w:br/>
            </w:r>
            <w:r>
              <w:rPr>
                <w:rFonts w:ascii="Times New Roman"/>
                <w:b w:val="false"/>
                <w:i w:val="false"/>
                <w:color w:val="000000"/>
                <w:sz w:val="20"/>
              </w:rPr>
              <w:t>Павлодарской области</w:t>
            </w:r>
            <w:r>
              <w:br/>
            </w:r>
            <w:r>
              <w:rPr>
                <w:rFonts w:ascii="Times New Roman"/>
                <w:b w:val="false"/>
                <w:i w:val="false"/>
                <w:color w:val="000000"/>
                <w:sz w:val="20"/>
              </w:rPr>
              <w:t>от 11 февраля 2015 года №26/2</w:t>
            </w:r>
          </w:p>
        </w:tc>
      </w:tr>
    </w:tbl>
    <w:bookmarkStart w:name="z7" w:id="5"/>
    <w:p>
      <w:pPr>
        <w:spacing w:after="0"/>
        <w:ind w:left="0"/>
        <w:jc w:val="left"/>
      </w:pPr>
      <w:r>
        <w:rPr>
          <w:rFonts w:ascii="Times New Roman"/>
          <w:b/>
          <w:i w:val="false"/>
          <w:color w:val="000000"/>
        </w:rPr>
        <w:t xml:space="preserve"> Положение о коммунальном государственном учреждении</w:t>
      </w:r>
      <w:r>
        <w:br/>
      </w:r>
      <w:r>
        <w:rPr>
          <w:rFonts w:ascii="Times New Roman"/>
          <w:b/>
          <w:i w:val="false"/>
          <w:color w:val="000000"/>
        </w:rPr>
        <w:t>"Аппарат акима Успенского сельского округа Успенского района"</w:t>
      </w:r>
    </w:p>
    <w:bookmarkEnd w:id="5"/>
    <w:bookmarkStart w:name="z8" w:id="6"/>
    <w:p>
      <w:pPr>
        <w:spacing w:after="0"/>
        <w:ind w:left="0"/>
        <w:jc w:val="left"/>
      </w:pPr>
      <w:r>
        <w:rPr>
          <w:rFonts w:ascii="Times New Roman"/>
          <w:b/>
          <w:i w:val="false"/>
          <w:color w:val="000000"/>
        </w:rPr>
        <w:t xml:space="preserve"> 1. Общие положения</w:t>
      </w:r>
    </w:p>
    <w:bookmarkEnd w:id="6"/>
    <w:bookmarkStart w:name="z9" w:id="7"/>
    <w:p>
      <w:pPr>
        <w:spacing w:after="0"/>
        <w:ind w:left="0"/>
        <w:jc w:val="both"/>
      </w:pPr>
      <w:r>
        <w:rPr>
          <w:rFonts w:ascii="Times New Roman"/>
          <w:b w:val="false"/>
          <w:i w:val="false"/>
          <w:color w:val="000000"/>
          <w:sz w:val="28"/>
        </w:rPr>
        <w:t>
      1. Коммунальное государственное учреждение "Аппарат акима Успенского сельского округа Успенского района" является государственным органом Республики Казахстан, осуществляет деятельность в сфере местного государственного управления.</w:t>
      </w:r>
    </w:p>
    <w:bookmarkEnd w:id="7"/>
    <w:bookmarkStart w:name="z10" w:id="8"/>
    <w:p>
      <w:pPr>
        <w:spacing w:after="0"/>
        <w:ind w:left="0"/>
        <w:jc w:val="both"/>
      </w:pPr>
      <w:r>
        <w:rPr>
          <w:rFonts w:ascii="Times New Roman"/>
          <w:b w:val="false"/>
          <w:i w:val="false"/>
          <w:color w:val="000000"/>
          <w:sz w:val="28"/>
        </w:rPr>
        <w:t>
      2. Коммунальное государственное учреждение "Аппарат акима Успенского сельского округа Успенского района" не имеет ведомств.</w:t>
      </w:r>
    </w:p>
    <w:bookmarkEnd w:id="8"/>
    <w:bookmarkStart w:name="z11" w:id="9"/>
    <w:p>
      <w:pPr>
        <w:spacing w:after="0"/>
        <w:ind w:left="0"/>
        <w:jc w:val="both"/>
      </w:pPr>
      <w:r>
        <w:rPr>
          <w:rFonts w:ascii="Times New Roman"/>
          <w:b w:val="false"/>
          <w:i w:val="false"/>
          <w:color w:val="000000"/>
          <w:sz w:val="28"/>
        </w:rPr>
        <w:t xml:space="preserve">
      3. Коммунальное государственное учреждение "Аппарат акима Успенского сельского округа Успенского района" осуществляет свою деятельность в соответствии с </w:t>
      </w:r>
      <w:r>
        <w:rPr>
          <w:rFonts w:ascii="Times New Roman"/>
          <w:b w:val="false"/>
          <w:i w:val="false"/>
          <w:color w:val="000000"/>
          <w:sz w:val="28"/>
        </w:rPr>
        <w:t>Конституцией</w:t>
      </w:r>
      <w:r>
        <w:rPr>
          <w:rFonts w:ascii="Times New Roman"/>
          <w:b w:val="false"/>
          <w:i w:val="false"/>
          <w:color w:val="000000"/>
          <w:sz w:val="28"/>
        </w:rPr>
        <w:t xml:space="preserve"> и законами Республики Казахстан, актами Президента и Правительства Республики Казахстан, иными нормативными правовыми актами, а также настоящим </w:t>
      </w:r>
      <w:r>
        <w:rPr>
          <w:rFonts w:ascii="Times New Roman"/>
          <w:b w:val="false"/>
          <w:i w:val="false"/>
          <w:color w:val="000000"/>
          <w:sz w:val="28"/>
        </w:rPr>
        <w:t>Положением</w:t>
      </w:r>
      <w:r>
        <w:rPr>
          <w:rFonts w:ascii="Times New Roman"/>
          <w:b w:val="false"/>
          <w:i w:val="false"/>
          <w:color w:val="000000"/>
          <w:sz w:val="28"/>
        </w:rPr>
        <w:t>.</w:t>
      </w:r>
    </w:p>
    <w:bookmarkEnd w:id="9"/>
    <w:bookmarkStart w:name="z12" w:id="10"/>
    <w:p>
      <w:pPr>
        <w:spacing w:after="0"/>
        <w:ind w:left="0"/>
        <w:jc w:val="both"/>
      </w:pPr>
      <w:r>
        <w:rPr>
          <w:rFonts w:ascii="Times New Roman"/>
          <w:b w:val="false"/>
          <w:i w:val="false"/>
          <w:color w:val="000000"/>
          <w:sz w:val="28"/>
        </w:rPr>
        <w:t>
      4. Коммунальное государственное учреждение "Аппарат акима Успенского сельского округа Успенского района" является юридическим лицом в организационно-правовой форме государственного учреждения, имеет печати и штампы со своим наименованием на государственном языке, бланки установленного образца, в соответствии с законодательством Республики Казахстан счета в органах казначейства.</w:t>
      </w:r>
    </w:p>
    <w:bookmarkEnd w:id="10"/>
    <w:bookmarkStart w:name="z13" w:id="11"/>
    <w:p>
      <w:pPr>
        <w:spacing w:after="0"/>
        <w:ind w:left="0"/>
        <w:jc w:val="both"/>
      </w:pPr>
      <w:r>
        <w:rPr>
          <w:rFonts w:ascii="Times New Roman"/>
          <w:b w:val="false"/>
          <w:i w:val="false"/>
          <w:color w:val="000000"/>
          <w:sz w:val="28"/>
        </w:rPr>
        <w:t>
      5. Коммунальное государственное учреждение "Аппарат акима Успенского сельского округа Успенского района" вступает в гражданско-правовые отношения от собственного имени.</w:t>
      </w:r>
    </w:p>
    <w:bookmarkEnd w:id="11"/>
    <w:bookmarkStart w:name="z14" w:id="12"/>
    <w:p>
      <w:pPr>
        <w:spacing w:after="0"/>
        <w:ind w:left="0"/>
        <w:jc w:val="both"/>
      </w:pPr>
      <w:r>
        <w:rPr>
          <w:rFonts w:ascii="Times New Roman"/>
          <w:b w:val="false"/>
          <w:i w:val="false"/>
          <w:color w:val="000000"/>
          <w:sz w:val="28"/>
        </w:rPr>
        <w:t>
      6. Коммунальное государственное учреждение "Аппарат акима Успенского сельского округа Успенского района" имеет право выступать стороной гражданско-правовых отношений от имени государства, если оно уполномочено на это в соответствии с законодательством Республики Казахстан.</w:t>
      </w:r>
    </w:p>
    <w:bookmarkEnd w:id="12"/>
    <w:bookmarkStart w:name="z15" w:id="13"/>
    <w:p>
      <w:pPr>
        <w:spacing w:after="0"/>
        <w:ind w:left="0"/>
        <w:jc w:val="both"/>
      </w:pPr>
      <w:r>
        <w:rPr>
          <w:rFonts w:ascii="Times New Roman"/>
          <w:b w:val="false"/>
          <w:i w:val="false"/>
          <w:color w:val="000000"/>
          <w:sz w:val="28"/>
        </w:rPr>
        <w:t>
      7. Коммунальное государственное учреждение "Аппарат акима Успенского сельского округа Успенского района" в порядке, установленном законодательством Республики Казахстан, подготавливает проекты решений и распоряжений акима сельского округа, предусмотренными законодательством Республики Казахстан.</w:t>
      </w:r>
    </w:p>
    <w:bookmarkEnd w:id="13"/>
    <w:bookmarkStart w:name="z16" w:id="14"/>
    <w:p>
      <w:pPr>
        <w:spacing w:after="0"/>
        <w:ind w:left="0"/>
        <w:jc w:val="both"/>
      </w:pPr>
      <w:r>
        <w:rPr>
          <w:rFonts w:ascii="Times New Roman"/>
          <w:b w:val="false"/>
          <w:i w:val="false"/>
          <w:color w:val="000000"/>
          <w:sz w:val="28"/>
        </w:rPr>
        <w:t>
      8. Структура и лимит штатной численности коммунального государственного учреждения "Аппарат акима Успенского сельского округа Успенского района" утверждаются в соответствии с действующим законодательством Республики Казахстан.</w:t>
      </w:r>
    </w:p>
    <w:bookmarkEnd w:id="14"/>
    <w:bookmarkStart w:name="z17" w:id="15"/>
    <w:p>
      <w:pPr>
        <w:spacing w:after="0"/>
        <w:ind w:left="0"/>
        <w:jc w:val="both"/>
      </w:pPr>
      <w:r>
        <w:rPr>
          <w:rFonts w:ascii="Times New Roman"/>
          <w:b w:val="false"/>
          <w:i w:val="false"/>
          <w:color w:val="000000"/>
          <w:sz w:val="28"/>
        </w:rPr>
        <w:t>
      9. Местонахождение коммунального государственного учреждения "Аппарат акима Успенского сельского округа Успенского района": Республика Казахстан, Павлодарская область, 141000, Успенский район, село Успенка, улица Ленина 75.</w:t>
      </w:r>
    </w:p>
    <w:bookmarkEnd w:id="15"/>
    <w:bookmarkStart w:name="z18" w:id="16"/>
    <w:p>
      <w:pPr>
        <w:spacing w:after="0"/>
        <w:ind w:left="0"/>
        <w:jc w:val="both"/>
      </w:pPr>
      <w:r>
        <w:rPr>
          <w:rFonts w:ascii="Times New Roman"/>
          <w:b w:val="false"/>
          <w:i w:val="false"/>
          <w:color w:val="000000"/>
          <w:sz w:val="28"/>
        </w:rPr>
        <w:t>
      10. Режим работы коммунального государственного учреждения "Аппарат акима Успенского сельского округа Успенского района":</w:t>
      </w:r>
    </w:p>
    <w:bookmarkEnd w:id="16"/>
    <w:p>
      <w:pPr>
        <w:spacing w:after="0"/>
        <w:ind w:left="0"/>
        <w:jc w:val="both"/>
      </w:pPr>
      <w:r>
        <w:rPr>
          <w:rFonts w:ascii="Times New Roman"/>
          <w:b w:val="false"/>
          <w:i w:val="false"/>
          <w:color w:val="000000"/>
          <w:sz w:val="28"/>
        </w:rPr>
        <w:t>
      понедельник – пятница с 9.00 до 18.30 часов, обеденный перерыв с 13.00 до 14.30 часов, выходные дни: суббота – воскресенье.</w:t>
      </w:r>
    </w:p>
    <w:bookmarkStart w:name="z19" w:id="17"/>
    <w:p>
      <w:pPr>
        <w:spacing w:after="0"/>
        <w:ind w:left="0"/>
        <w:jc w:val="both"/>
      </w:pPr>
      <w:r>
        <w:rPr>
          <w:rFonts w:ascii="Times New Roman"/>
          <w:b w:val="false"/>
          <w:i w:val="false"/>
          <w:color w:val="000000"/>
          <w:sz w:val="28"/>
        </w:rPr>
        <w:t>
      11. Полное наименование государственного учреждения:</w:t>
      </w:r>
    </w:p>
    <w:bookmarkEnd w:id="17"/>
    <w:p>
      <w:pPr>
        <w:spacing w:after="0"/>
        <w:ind w:left="0"/>
        <w:jc w:val="both"/>
      </w:pPr>
      <w:r>
        <w:rPr>
          <w:rFonts w:ascii="Times New Roman"/>
          <w:b w:val="false"/>
          <w:i w:val="false"/>
          <w:color w:val="000000"/>
          <w:sz w:val="28"/>
        </w:rPr>
        <w:t>
      на государственном языке: "Успен ауданының Успен ауылдық округі әкімінің аппараты" коммуналдық мемлекеттік мекемесі;</w:t>
      </w:r>
    </w:p>
    <w:p>
      <w:pPr>
        <w:spacing w:after="0"/>
        <w:ind w:left="0"/>
        <w:jc w:val="both"/>
      </w:pPr>
      <w:r>
        <w:rPr>
          <w:rFonts w:ascii="Times New Roman"/>
          <w:b w:val="false"/>
          <w:i w:val="false"/>
          <w:color w:val="000000"/>
          <w:sz w:val="28"/>
        </w:rPr>
        <w:t>
      на русском языке: Коммунальное государственное учреждение "Аппарат акима Успенского сельского округа Успенского района".</w:t>
      </w:r>
    </w:p>
    <w:bookmarkStart w:name="z20" w:id="18"/>
    <w:p>
      <w:pPr>
        <w:spacing w:after="0"/>
        <w:ind w:left="0"/>
        <w:jc w:val="both"/>
      </w:pPr>
      <w:r>
        <w:rPr>
          <w:rFonts w:ascii="Times New Roman"/>
          <w:b w:val="false"/>
          <w:i w:val="false"/>
          <w:color w:val="000000"/>
          <w:sz w:val="28"/>
        </w:rPr>
        <w:t>
      12. Учредителем коммунального государственного учреждения "Аппарат акима Успенского сельского округа Успенского района" является государство в лице акимата Успенского района.</w:t>
      </w:r>
    </w:p>
    <w:bookmarkEnd w:id="18"/>
    <w:bookmarkStart w:name="z21" w:id="19"/>
    <w:p>
      <w:pPr>
        <w:spacing w:after="0"/>
        <w:ind w:left="0"/>
        <w:jc w:val="both"/>
      </w:pPr>
      <w:r>
        <w:rPr>
          <w:rFonts w:ascii="Times New Roman"/>
          <w:b w:val="false"/>
          <w:i w:val="false"/>
          <w:color w:val="000000"/>
          <w:sz w:val="28"/>
        </w:rPr>
        <w:t xml:space="preserve">
      13. Настоящее </w:t>
      </w:r>
      <w:r>
        <w:rPr>
          <w:rFonts w:ascii="Times New Roman"/>
          <w:b w:val="false"/>
          <w:i w:val="false"/>
          <w:color w:val="000000"/>
          <w:sz w:val="28"/>
        </w:rPr>
        <w:t>Положение</w:t>
      </w:r>
      <w:r>
        <w:rPr>
          <w:rFonts w:ascii="Times New Roman"/>
          <w:b w:val="false"/>
          <w:i w:val="false"/>
          <w:color w:val="000000"/>
          <w:sz w:val="28"/>
        </w:rPr>
        <w:t xml:space="preserve"> является учредительным документом коммунального государственного учреждения "Аппарат акима Успенского сельского округа Успенского района".</w:t>
      </w:r>
    </w:p>
    <w:bookmarkEnd w:id="19"/>
    <w:bookmarkStart w:name="z22" w:id="20"/>
    <w:p>
      <w:pPr>
        <w:spacing w:after="0"/>
        <w:ind w:left="0"/>
        <w:jc w:val="both"/>
      </w:pPr>
      <w:r>
        <w:rPr>
          <w:rFonts w:ascii="Times New Roman"/>
          <w:b w:val="false"/>
          <w:i w:val="false"/>
          <w:color w:val="000000"/>
          <w:sz w:val="28"/>
        </w:rPr>
        <w:t>
      14. Финансирование деятельности коммунального государственного учреждения "Аппарат акима Успенского сельского округа Успенского района" осуществляется из местного бюджета.</w:t>
      </w:r>
    </w:p>
    <w:bookmarkEnd w:id="20"/>
    <w:bookmarkStart w:name="z23" w:id="21"/>
    <w:p>
      <w:pPr>
        <w:spacing w:after="0"/>
        <w:ind w:left="0"/>
        <w:jc w:val="both"/>
      </w:pPr>
      <w:r>
        <w:rPr>
          <w:rFonts w:ascii="Times New Roman"/>
          <w:b w:val="false"/>
          <w:i w:val="false"/>
          <w:color w:val="000000"/>
          <w:sz w:val="28"/>
        </w:rPr>
        <w:t>
      15. Коммунальному государственному учреждению "Аппарат акима Успенского сельского округа Успенского района" запрещается вступать в договорные отношения с субъектами предпринимательства на предмет выполнения обязанностей, являющихся функциями коммунального государственного учреждения "Аппарат акима Успенского сельского округа Успенского района".</w:t>
      </w:r>
    </w:p>
    <w:bookmarkEnd w:id="21"/>
    <w:p>
      <w:pPr>
        <w:spacing w:after="0"/>
        <w:ind w:left="0"/>
        <w:jc w:val="both"/>
      </w:pPr>
      <w:r>
        <w:rPr>
          <w:rFonts w:ascii="Times New Roman"/>
          <w:b w:val="false"/>
          <w:i w:val="false"/>
          <w:color w:val="000000"/>
          <w:sz w:val="28"/>
        </w:rPr>
        <w:t>
      Если коммунальному государственному учреждению "Аппарат акима Успенского сельского округа Успенского района" законодательными актами предоставлено право, осуществлять приносящую доходы деятельность, то доходы, полученные от такой деятельности, направляются в доход государственного бюджета.</w:t>
      </w:r>
    </w:p>
    <w:bookmarkStart w:name="z24" w:id="22"/>
    <w:p>
      <w:pPr>
        <w:spacing w:after="0"/>
        <w:ind w:left="0"/>
        <w:jc w:val="left"/>
      </w:pPr>
      <w:r>
        <w:rPr>
          <w:rFonts w:ascii="Times New Roman"/>
          <w:b/>
          <w:i w:val="false"/>
          <w:color w:val="000000"/>
        </w:rPr>
        <w:t xml:space="preserve"> 2. Миссия, цель, предмет деятельности, основные</w:t>
      </w:r>
      <w:r>
        <w:br/>
      </w:r>
      <w:r>
        <w:rPr>
          <w:rFonts w:ascii="Times New Roman"/>
          <w:b/>
          <w:i w:val="false"/>
          <w:color w:val="000000"/>
        </w:rPr>
        <w:t>задачи, функции, права и обязанности коммунального</w:t>
      </w:r>
      <w:r>
        <w:br/>
      </w:r>
      <w:r>
        <w:rPr>
          <w:rFonts w:ascii="Times New Roman"/>
          <w:b/>
          <w:i w:val="false"/>
          <w:color w:val="000000"/>
        </w:rPr>
        <w:t>государственного учреждения "Аппарат акима</w:t>
      </w:r>
      <w:r>
        <w:br/>
      </w:r>
      <w:r>
        <w:rPr>
          <w:rFonts w:ascii="Times New Roman"/>
          <w:b/>
          <w:i w:val="false"/>
          <w:color w:val="000000"/>
        </w:rPr>
        <w:t>Успенского сельского округа Успенского района"</w:t>
      </w:r>
    </w:p>
    <w:bookmarkEnd w:id="22"/>
    <w:bookmarkStart w:name="z25" w:id="23"/>
    <w:p>
      <w:pPr>
        <w:spacing w:after="0"/>
        <w:ind w:left="0"/>
        <w:jc w:val="both"/>
      </w:pPr>
      <w:r>
        <w:rPr>
          <w:rFonts w:ascii="Times New Roman"/>
          <w:b w:val="false"/>
          <w:i w:val="false"/>
          <w:color w:val="000000"/>
          <w:sz w:val="28"/>
        </w:rPr>
        <w:t>
      16. Миссия коммунального государственного учреждения "Аппарат акима Успенского сельского округа Успенского района": проведение государственной политики на соответствующей административно–территориальной единице.</w:t>
      </w:r>
    </w:p>
    <w:bookmarkEnd w:id="23"/>
    <w:bookmarkStart w:name="z26" w:id="24"/>
    <w:p>
      <w:pPr>
        <w:spacing w:after="0"/>
        <w:ind w:left="0"/>
        <w:jc w:val="both"/>
      </w:pPr>
      <w:r>
        <w:rPr>
          <w:rFonts w:ascii="Times New Roman"/>
          <w:b w:val="false"/>
          <w:i w:val="false"/>
          <w:color w:val="000000"/>
          <w:sz w:val="28"/>
        </w:rPr>
        <w:t>
      17. Целью коммунального государственного учреждения "Аппарат акима Успенского сельского округа Успенского района" является обеспечение деятельности акима сельского округа по реализации государственной политики на подведомственной территории.</w:t>
      </w:r>
    </w:p>
    <w:bookmarkEnd w:id="24"/>
    <w:bookmarkStart w:name="z27" w:id="25"/>
    <w:p>
      <w:pPr>
        <w:spacing w:after="0"/>
        <w:ind w:left="0"/>
        <w:jc w:val="both"/>
      </w:pPr>
      <w:r>
        <w:rPr>
          <w:rFonts w:ascii="Times New Roman"/>
          <w:b w:val="false"/>
          <w:i w:val="false"/>
          <w:color w:val="000000"/>
          <w:sz w:val="28"/>
        </w:rPr>
        <w:t>
      18. Предметом деятельности коммунального государственного учреждения "Аппарат акима Успенского сельского округа Успенского района" является информационно-аналитическое, организационно-правовое, материально-техническое обеспечение деятельности акима сельского округа.</w:t>
      </w:r>
    </w:p>
    <w:bookmarkEnd w:id="25"/>
    <w:bookmarkStart w:name="z28" w:id="26"/>
    <w:p>
      <w:pPr>
        <w:spacing w:after="0"/>
        <w:ind w:left="0"/>
        <w:jc w:val="both"/>
      </w:pPr>
      <w:r>
        <w:rPr>
          <w:rFonts w:ascii="Times New Roman"/>
          <w:b w:val="false"/>
          <w:i w:val="false"/>
          <w:color w:val="000000"/>
          <w:sz w:val="28"/>
        </w:rPr>
        <w:t>
      19. Задачи:</w:t>
      </w:r>
    </w:p>
    <w:bookmarkEnd w:id="26"/>
    <w:p>
      <w:pPr>
        <w:spacing w:after="0"/>
        <w:ind w:left="0"/>
        <w:jc w:val="both"/>
      </w:pPr>
      <w:r>
        <w:rPr>
          <w:rFonts w:ascii="Times New Roman"/>
          <w:b w:val="false"/>
          <w:i w:val="false"/>
          <w:color w:val="000000"/>
          <w:sz w:val="28"/>
        </w:rPr>
        <w:t>
      1) обеспечение деятельности акима сельского округа по проведению государственной политики на вверенной ему территории;</w:t>
      </w:r>
    </w:p>
    <w:p>
      <w:pPr>
        <w:spacing w:after="0"/>
        <w:ind w:left="0"/>
        <w:jc w:val="both"/>
      </w:pPr>
      <w:r>
        <w:rPr>
          <w:rFonts w:ascii="Times New Roman"/>
          <w:b w:val="false"/>
          <w:i w:val="false"/>
          <w:color w:val="000000"/>
          <w:sz w:val="28"/>
        </w:rPr>
        <w:t>
      2) содействие в реализации конституционных принципов общественного согласия, политической стабильности, экономического развития, казахстанского патриотизма, в решении наиболее важных вопросов региона демократическими методами;</w:t>
      </w:r>
    </w:p>
    <w:p>
      <w:pPr>
        <w:spacing w:after="0"/>
        <w:ind w:left="0"/>
        <w:jc w:val="both"/>
      </w:pPr>
      <w:r>
        <w:rPr>
          <w:rFonts w:ascii="Times New Roman"/>
          <w:b w:val="false"/>
          <w:i w:val="false"/>
          <w:color w:val="000000"/>
          <w:sz w:val="28"/>
        </w:rPr>
        <w:t>
      3) участие в выработке планов социально-экономического развития сельского округа, совершенствовании механизма и тактики осуществления социально-экономических реформ в соответствии со стратегией развития Республики Казахстан;</w:t>
      </w:r>
    </w:p>
    <w:p>
      <w:pPr>
        <w:spacing w:after="0"/>
        <w:ind w:left="0"/>
        <w:jc w:val="both"/>
      </w:pPr>
      <w:r>
        <w:rPr>
          <w:rFonts w:ascii="Times New Roman"/>
          <w:b w:val="false"/>
          <w:i w:val="false"/>
          <w:color w:val="000000"/>
          <w:sz w:val="28"/>
        </w:rPr>
        <w:t>
      4) организация и обеспечение исполнения законов Республики Казахстан, актов Президента и Правительства Республики Казахстан, иных нормативных правовых актов, постановлений акимата области и района, решений и распоряжений акима области и района;</w:t>
      </w:r>
    </w:p>
    <w:p>
      <w:pPr>
        <w:spacing w:after="0"/>
        <w:ind w:left="0"/>
        <w:jc w:val="both"/>
      </w:pPr>
      <w:r>
        <w:rPr>
          <w:rFonts w:ascii="Times New Roman"/>
          <w:b w:val="false"/>
          <w:i w:val="false"/>
          <w:color w:val="000000"/>
          <w:sz w:val="28"/>
        </w:rPr>
        <w:t>
      5) документационное обеспечение деятельности акима сельского округа, рассмотрение служебных документов, обращений граждан, анализ поступающих документов, обеспечение функционирования государственного и других языков, организация приема граждан;</w:t>
      </w:r>
    </w:p>
    <w:p>
      <w:pPr>
        <w:spacing w:after="0"/>
        <w:ind w:left="0"/>
        <w:jc w:val="both"/>
      </w:pPr>
      <w:r>
        <w:rPr>
          <w:rFonts w:ascii="Times New Roman"/>
          <w:b w:val="false"/>
          <w:i w:val="false"/>
          <w:color w:val="000000"/>
          <w:sz w:val="28"/>
        </w:rPr>
        <w:t>
      6) взаимодействие с вышестоящими и местными государственными органами, организациями и гражданами по вопросам, входящим в компетенцию коммунального государственного учреждения "Аппарат акима Успенского сельского округа Успенского района", определенную действующим законодательством Республики Казахстан;</w:t>
      </w:r>
    </w:p>
    <w:p>
      <w:pPr>
        <w:spacing w:after="0"/>
        <w:ind w:left="0"/>
        <w:jc w:val="both"/>
      </w:pPr>
      <w:r>
        <w:rPr>
          <w:rFonts w:ascii="Times New Roman"/>
          <w:b w:val="false"/>
          <w:i w:val="false"/>
          <w:color w:val="000000"/>
          <w:sz w:val="28"/>
        </w:rPr>
        <w:t>
      7) обеспечение разработки и внесение на рассмотрение акимата района для утверждения бюджетных программ, администратором которых выступает аппарат акима Успенского сельского округа Успенского района;</w:t>
      </w:r>
    </w:p>
    <w:p>
      <w:pPr>
        <w:spacing w:after="0"/>
        <w:ind w:left="0"/>
        <w:jc w:val="both"/>
      </w:pPr>
      <w:r>
        <w:rPr>
          <w:rFonts w:ascii="Times New Roman"/>
          <w:b w:val="false"/>
          <w:i w:val="false"/>
          <w:color w:val="000000"/>
          <w:sz w:val="28"/>
        </w:rPr>
        <w:t>
      8) обеспечение проведения заседаний, совещаний, семинаров с участием акима сельского округа;</w:t>
      </w:r>
    </w:p>
    <w:p>
      <w:pPr>
        <w:spacing w:after="0"/>
        <w:ind w:left="0"/>
        <w:jc w:val="both"/>
      </w:pPr>
      <w:r>
        <w:rPr>
          <w:rFonts w:ascii="Times New Roman"/>
          <w:b w:val="false"/>
          <w:i w:val="false"/>
          <w:color w:val="000000"/>
          <w:sz w:val="28"/>
        </w:rPr>
        <w:t>
      9) осуществление иных действий, отнесенных к его компетенции.</w:t>
      </w:r>
    </w:p>
    <w:bookmarkStart w:name="z29" w:id="27"/>
    <w:p>
      <w:pPr>
        <w:spacing w:after="0"/>
        <w:ind w:left="0"/>
        <w:jc w:val="both"/>
      </w:pPr>
      <w:r>
        <w:rPr>
          <w:rFonts w:ascii="Times New Roman"/>
          <w:b w:val="false"/>
          <w:i w:val="false"/>
          <w:color w:val="000000"/>
          <w:sz w:val="28"/>
        </w:rPr>
        <w:t>
      20. Функции:</w:t>
      </w:r>
    </w:p>
    <w:bookmarkEnd w:id="27"/>
    <w:p>
      <w:pPr>
        <w:spacing w:after="0"/>
        <w:ind w:left="0"/>
        <w:jc w:val="both"/>
      </w:pPr>
      <w:r>
        <w:rPr>
          <w:rFonts w:ascii="Times New Roman"/>
          <w:b w:val="false"/>
          <w:i w:val="false"/>
          <w:color w:val="000000"/>
          <w:sz w:val="28"/>
        </w:rPr>
        <w:t>
      1) организация приема обращений, заявлений, жалоб граждан, принятие мер по защите прав и свобод граждан;</w:t>
      </w:r>
    </w:p>
    <w:p>
      <w:pPr>
        <w:spacing w:after="0"/>
        <w:ind w:left="0"/>
        <w:jc w:val="both"/>
      </w:pPr>
      <w:r>
        <w:rPr>
          <w:rFonts w:ascii="Times New Roman"/>
          <w:b w:val="false"/>
          <w:i w:val="false"/>
          <w:color w:val="000000"/>
          <w:sz w:val="28"/>
        </w:rPr>
        <w:t>
      2) организация делопроизводства в коммунальном государственном учреждении "Аппарат акима Успенского сельского округа Успенского района" и контроль за сохранностью документов;</w:t>
      </w:r>
    </w:p>
    <w:p>
      <w:pPr>
        <w:spacing w:after="0"/>
        <w:ind w:left="0"/>
        <w:jc w:val="both"/>
      </w:pPr>
      <w:r>
        <w:rPr>
          <w:rFonts w:ascii="Times New Roman"/>
          <w:b w:val="false"/>
          <w:i w:val="false"/>
          <w:color w:val="000000"/>
          <w:sz w:val="28"/>
        </w:rPr>
        <w:t>
      3) подготовка проектов решений и распоряжений акима сельского округа;</w:t>
      </w:r>
    </w:p>
    <w:p>
      <w:pPr>
        <w:spacing w:after="0"/>
        <w:ind w:left="0"/>
        <w:jc w:val="both"/>
      </w:pPr>
      <w:r>
        <w:rPr>
          <w:rFonts w:ascii="Times New Roman"/>
          <w:b w:val="false"/>
          <w:i w:val="false"/>
          <w:color w:val="000000"/>
          <w:sz w:val="28"/>
        </w:rPr>
        <w:t>
      4) оформление и выдача необходимых документов физическим и юридическим лицам;</w:t>
      </w:r>
    </w:p>
    <w:p>
      <w:pPr>
        <w:spacing w:after="0"/>
        <w:ind w:left="0"/>
        <w:jc w:val="both"/>
      </w:pPr>
      <w:r>
        <w:rPr>
          <w:rFonts w:ascii="Times New Roman"/>
          <w:b w:val="false"/>
          <w:i w:val="false"/>
          <w:color w:val="000000"/>
          <w:sz w:val="28"/>
        </w:rPr>
        <w:t>
      5) обеспечение своевременного доведения до исполнителей решений и распоряжений акима сельского округа;</w:t>
      </w:r>
    </w:p>
    <w:p>
      <w:pPr>
        <w:spacing w:after="0"/>
        <w:ind w:left="0"/>
        <w:jc w:val="both"/>
      </w:pPr>
      <w:r>
        <w:rPr>
          <w:rFonts w:ascii="Times New Roman"/>
          <w:b w:val="false"/>
          <w:i w:val="false"/>
          <w:color w:val="000000"/>
          <w:sz w:val="28"/>
        </w:rPr>
        <w:t>
      6) ведение бухгалтерского учета и представление отчетности в соответствии с законодательством Республики Казахстан;</w:t>
      </w:r>
    </w:p>
    <w:p>
      <w:pPr>
        <w:spacing w:after="0"/>
        <w:ind w:left="0"/>
        <w:jc w:val="both"/>
      </w:pPr>
      <w:r>
        <w:rPr>
          <w:rFonts w:ascii="Times New Roman"/>
          <w:b w:val="false"/>
          <w:i w:val="false"/>
          <w:color w:val="000000"/>
          <w:sz w:val="28"/>
        </w:rPr>
        <w:t>
      7) заключение договоров в соответствии с законодательством Республики Казахстан;</w:t>
      </w:r>
    </w:p>
    <w:p>
      <w:pPr>
        <w:spacing w:after="0"/>
        <w:ind w:left="0"/>
        <w:jc w:val="both"/>
      </w:pPr>
      <w:r>
        <w:rPr>
          <w:rFonts w:ascii="Times New Roman"/>
          <w:b w:val="false"/>
          <w:i w:val="false"/>
          <w:color w:val="000000"/>
          <w:sz w:val="28"/>
        </w:rPr>
        <w:t>
      8) осуществление похозяйственного учета;</w:t>
      </w:r>
    </w:p>
    <w:p>
      <w:pPr>
        <w:spacing w:after="0"/>
        <w:ind w:left="0"/>
        <w:jc w:val="both"/>
      </w:pPr>
      <w:r>
        <w:rPr>
          <w:rFonts w:ascii="Times New Roman"/>
          <w:b w:val="false"/>
          <w:i w:val="false"/>
          <w:color w:val="000000"/>
          <w:sz w:val="28"/>
        </w:rPr>
        <w:t>
      9) оказание государственных услуг определенных действующим законодательством Республики Казахстан;</w:t>
      </w:r>
    </w:p>
    <w:p>
      <w:pPr>
        <w:spacing w:after="0"/>
        <w:ind w:left="0"/>
        <w:jc w:val="both"/>
      </w:pPr>
      <w:r>
        <w:rPr>
          <w:rFonts w:ascii="Times New Roman"/>
          <w:b w:val="false"/>
          <w:i w:val="false"/>
          <w:color w:val="000000"/>
          <w:sz w:val="28"/>
        </w:rPr>
        <w:t>
      10) организация кадровой работы;</w:t>
      </w:r>
    </w:p>
    <w:p>
      <w:pPr>
        <w:spacing w:after="0"/>
        <w:ind w:left="0"/>
        <w:jc w:val="both"/>
      </w:pPr>
      <w:r>
        <w:rPr>
          <w:rFonts w:ascii="Times New Roman"/>
          <w:b w:val="false"/>
          <w:i w:val="false"/>
          <w:color w:val="000000"/>
          <w:sz w:val="28"/>
        </w:rPr>
        <w:t>
      11) осуществление иных действий, отнесенных к его компетенции, определенных действующим законодательством Республики Казахстан.</w:t>
      </w:r>
    </w:p>
    <w:bookmarkStart w:name="z30" w:id="28"/>
    <w:p>
      <w:pPr>
        <w:spacing w:after="0"/>
        <w:ind w:left="0"/>
        <w:jc w:val="both"/>
      </w:pPr>
      <w:r>
        <w:rPr>
          <w:rFonts w:ascii="Times New Roman"/>
          <w:b w:val="false"/>
          <w:i w:val="false"/>
          <w:color w:val="000000"/>
          <w:sz w:val="28"/>
        </w:rPr>
        <w:t>
      21. Права и обязанности:</w:t>
      </w:r>
    </w:p>
    <w:bookmarkEnd w:id="28"/>
    <w:p>
      <w:pPr>
        <w:spacing w:after="0"/>
        <w:ind w:left="0"/>
        <w:jc w:val="both"/>
      </w:pPr>
      <w:r>
        <w:rPr>
          <w:rFonts w:ascii="Times New Roman"/>
          <w:b w:val="false"/>
          <w:i w:val="false"/>
          <w:color w:val="000000"/>
          <w:sz w:val="28"/>
        </w:rPr>
        <w:t xml:space="preserve">
      Коммунальное государственное учреждение "Аппарат акима Успенского сельского округа Успенского района" для выполнения возложенных на него задач и реализации полномочий, предусмотренных настоящим </w:t>
      </w:r>
      <w:r>
        <w:rPr>
          <w:rFonts w:ascii="Times New Roman"/>
          <w:b w:val="false"/>
          <w:i w:val="false"/>
          <w:color w:val="000000"/>
          <w:sz w:val="28"/>
        </w:rPr>
        <w:t>Положением</w:t>
      </w:r>
      <w:r>
        <w:rPr>
          <w:rFonts w:ascii="Times New Roman"/>
          <w:b w:val="false"/>
          <w:i w:val="false"/>
          <w:color w:val="000000"/>
          <w:sz w:val="28"/>
        </w:rPr>
        <w:t>, имеет право:</w:t>
      </w:r>
    </w:p>
    <w:p>
      <w:pPr>
        <w:spacing w:after="0"/>
        <w:ind w:left="0"/>
        <w:jc w:val="both"/>
      </w:pPr>
      <w:r>
        <w:rPr>
          <w:rFonts w:ascii="Times New Roman"/>
          <w:b w:val="false"/>
          <w:i w:val="false"/>
          <w:color w:val="000000"/>
          <w:sz w:val="28"/>
        </w:rPr>
        <w:t xml:space="preserve">
      1) предоставлять интересы акима сельского округа в судах, во взаимоотношениях с государственными органами, организациями по вопросам повышения эффективности управления на соответствующей территории; </w:t>
      </w:r>
    </w:p>
    <w:p>
      <w:pPr>
        <w:spacing w:after="0"/>
        <w:ind w:left="0"/>
        <w:jc w:val="both"/>
      </w:pPr>
      <w:r>
        <w:rPr>
          <w:rFonts w:ascii="Times New Roman"/>
          <w:b w:val="false"/>
          <w:i w:val="false"/>
          <w:color w:val="000000"/>
          <w:sz w:val="28"/>
        </w:rPr>
        <w:t>
      2) запрашивать и получать на безвозмездной основе от государственных органов и иных организаций, должностных лиц необходимую информацию, документы и иные материалы по вопросам, связанным с исполнением задач поставленных перед коммунальным государственным учреждением "Аппарат акима Успенского сельского округа Успенского района";</w:t>
      </w:r>
    </w:p>
    <w:p>
      <w:pPr>
        <w:spacing w:after="0"/>
        <w:ind w:left="0"/>
        <w:jc w:val="both"/>
      </w:pPr>
      <w:r>
        <w:rPr>
          <w:rFonts w:ascii="Times New Roman"/>
          <w:b w:val="false"/>
          <w:i w:val="false"/>
          <w:color w:val="000000"/>
          <w:sz w:val="28"/>
        </w:rPr>
        <w:t>
      3) исполнять качественно в срок акты и поручения Президента, Правительства Республики Казахстан и иных центральных органов, акимов и акиматов области, района;</w:t>
      </w:r>
    </w:p>
    <w:p>
      <w:pPr>
        <w:spacing w:after="0"/>
        <w:ind w:left="0"/>
        <w:jc w:val="both"/>
      </w:pPr>
      <w:r>
        <w:rPr>
          <w:rFonts w:ascii="Times New Roman"/>
          <w:b w:val="false"/>
          <w:i w:val="false"/>
          <w:color w:val="000000"/>
          <w:sz w:val="28"/>
        </w:rPr>
        <w:t>
      4) участвовать в проведении мероприятий, проводимых местными исполнительными органами;</w:t>
      </w:r>
    </w:p>
    <w:p>
      <w:pPr>
        <w:spacing w:after="0"/>
        <w:ind w:left="0"/>
        <w:jc w:val="both"/>
      </w:pPr>
      <w:r>
        <w:rPr>
          <w:rFonts w:ascii="Times New Roman"/>
          <w:b w:val="false"/>
          <w:i w:val="false"/>
          <w:color w:val="000000"/>
          <w:sz w:val="28"/>
        </w:rPr>
        <w:t>
      5) соблюдать нормы действующего законодательства Республики Казахстан.</w:t>
      </w:r>
    </w:p>
    <w:p>
      <w:pPr>
        <w:spacing w:after="0"/>
        <w:ind w:left="0"/>
        <w:jc w:val="both"/>
      </w:pPr>
      <w:r>
        <w:rPr>
          <w:rFonts w:ascii="Times New Roman"/>
          <w:b w:val="false"/>
          <w:i w:val="false"/>
          <w:color w:val="000000"/>
          <w:sz w:val="28"/>
        </w:rPr>
        <w:t>
      В обязанности коммунального государственного учреждения "Аппарат акима Успенского сельского округа Успенского района" входит:</w:t>
      </w:r>
    </w:p>
    <w:p>
      <w:pPr>
        <w:spacing w:after="0"/>
        <w:ind w:left="0"/>
        <w:jc w:val="both"/>
      </w:pPr>
      <w:r>
        <w:rPr>
          <w:rFonts w:ascii="Times New Roman"/>
          <w:b w:val="false"/>
          <w:i w:val="false"/>
          <w:color w:val="000000"/>
          <w:sz w:val="28"/>
        </w:rPr>
        <w:t>
      1) осуществление организационной, правовой, информационной, аналитической работы аппарата акима и его материально-техническое обеспечение;</w:t>
      </w:r>
    </w:p>
    <w:p>
      <w:pPr>
        <w:spacing w:after="0"/>
        <w:ind w:left="0"/>
        <w:jc w:val="both"/>
      </w:pPr>
      <w:r>
        <w:rPr>
          <w:rFonts w:ascii="Times New Roman"/>
          <w:b w:val="false"/>
          <w:i w:val="false"/>
          <w:color w:val="000000"/>
          <w:sz w:val="28"/>
        </w:rPr>
        <w:t>
      2) качественное оказание государственных услуг населению в соответствии с действующим законодательством Республики Казахстан;</w:t>
      </w:r>
    </w:p>
    <w:p>
      <w:pPr>
        <w:spacing w:after="0"/>
        <w:ind w:left="0"/>
        <w:jc w:val="both"/>
      </w:pPr>
      <w:r>
        <w:rPr>
          <w:rFonts w:ascii="Times New Roman"/>
          <w:b w:val="false"/>
          <w:i w:val="false"/>
          <w:color w:val="000000"/>
          <w:sz w:val="28"/>
        </w:rPr>
        <w:t>
      3) представлять соответствующую информацию в уполномоченный орган по оценке качества оказания государственных услуг;</w:t>
      </w:r>
    </w:p>
    <w:p>
      <w:pPr>
        <w:spacing w:after="0"/>
        <w:ind w:left="0"/>
        <w:jc w:val="both"/>
      </w:pPr>
      <w:r>
        <w:rPr>
          <w:rFonts w:ascii="Times New Roman"/>
          <w:b w:val="false"/>
          <w:i w:val="false"/>
          <w:color w:val="000000"/>
          <w:sz w:val="28"/>
        </w:rPr>
        <w:t>
      4) осуществлять иные права, предусмотренные действующими законодательными актами Республики Казахстан.</w:t>
      </w:r>
    </w:p>
    <w:bookmarkStart w:name="z31" w:id="29"/>
    <w:p>
      <w:pPr>
        <w:spacing w:after="0"/>
        <w:ind w:left="0"/>
        <w:jc w:val="left"/>
      </w:pPr>
      <w:r>
        <w:rPr>
          <w:rFonts w:ascii="Times New Roman"/>
          <w:b/>
          <w:i w:val="false"/>
          <w:color w:val="000000"/>
        </w:rPr>
        <w:t xml:space="preserve"> 3. Организация деятельности коммунального</w:t>
      </w:r>
      <w:r>
        <w:br/>
      </w:r>
      <w:r>
        <w:rPr>
          <w:rFonts w:ascii="Times New Roman"/>
          <w:b/>
          <w:i w:val="false"/>
          <w:color w:val="000000"/>
        </w:rPr>
        <w:t>государственного учреждения "Аппарат акима</w:t>
      </w:r>
      <w:r>
        <w:br/>
      </w:r>
      <w:r>
        <w:rPr>
          <w:rFonts w:ascii="Times New Roman"/>
          <w:b/>
          <w:i w:val="false"/>
          <w:color w:val="000000"/>
        </w:rPr>
        <w:t>Успенского сельского округа Успенского района"</w:t>
      </w:r>
    </w:p>
    <w:bookmarkEnd w:id="29"/>
    <w:bookmarkStart w:name="z32" w:id="30"/>
    <w:p>
      <w:pPr>
        <w:spacing w:after="0"/>
        <w:ind w:left="0"/>
        <w:jc w:val="both"/>
      </w:pPr>
      <w:r>
        <w:rPr>
          <w:rFonts w:ascii="Times New Roman"/>
          <w:b w:val="false"/>
          <w:i w:val="false"/>
          <w:color w:val="000000"/>
          <w:sz w:val="28"/>
        </w:rPr>
        <w:t>
      22. Руководство коммунальным государственным учреждением "Аппарат акима Успенского сельского округа Успенского района" осуществляется акимом сельского округа, который несет персональную ответственность за выполнение возложенных на коммунальное государственное учреждение "Аппарат акима Успенского сельского округа Успенского района" задач и осуществление им своих функции.</w:t>
      </w:r>
    </w:p>
    <w:bookmarkEnd w:id="30"/>
    <w:bookmarkStart w:name="z33" w:id="31"/>
    <w:p>
      <w:pPr>
        <w:spacing w:after="0"/>
        <w:ind w:left="0"/>
        <w:jc w:val="both"/>
      </w:pPr>
      <w:r>
        <w:rPr>
          <w:rFonts w:ascii="Times New Roman"/>
          <w:b w:val="false"/>
          <w:i w:val="false"/>
          <w:color w:val="000000"/>
          <w:sz w:val="28"/>
        </w:rPr>
        <w:t>
      23. Аким сельского округа назначается на должность, прекращает свои полномочия и освобождается от должности в порядке, определяемом Президентом Республики Казахстан.</w:t>
      </w:r>
    </w:p>
    <w:bookmarkEnd w:id="31"/>
    <w:bookmarkStart w:name="z34" w:id="32"/>
    <w:p>
      <w:pPr>
        <w:spacing w:after="0"/>
        <w:ind w:left="0"/>
        <w:jc w:val="both"/>
      </w:pPr>
      <w:r>
        <w:rPr>
          <w:rFonts w:ascii="Times New Roman"/>
          <w:b w:val="false"/>
          <w:i w:val="false"/>
          <w:color w:val="000000"/>
          <w:sz w:val="28"/>
        </w:rPr>
        <w:t>
      24. Полномочия акима сельского округа:</w:t>
      </w:r>
    </w:p>
    <w:bookmarkEnd w:id="32"/>
    <w:p>
      <w:pPr>
        <w:spacing w:after="0"/>
        <w:ind w:left="0"/>
        <w:jc w:val="both"/>
      </w:pPr>
      <w:r>
        <w:rPr>
          <w:rFonts w:ascii="Times New Roman"/>
          <w:b w:val="false"/>
          <w:i w:val="false"/>
          <w:color w:val="000000"/>
          <w:sz w:val="28"/>
        </w:rPr>
        <w:t>
      1) является должностным лицом Успенского районного акимата на территории сельского округа и без доверенности выступает от его имени во взаимоотношениях с государственными органами, организациями и гражданами;</w:t>
      </w:r>
    </w:p>
    <w:p>
      <w:pPr>
        <w:spacing w:after="0"/>
        <w:ind w:left="0"/>
        <w:jc w:val="both"/>
      </w:pPr>
      <w:r>
        <w:rPr>
          <w:rFonts w:ascii="Times New Roman"/>
          <w:b w:val="false"/>
          <w:i w:val="false"/>
          <w:color w:val="000000"/>
          <w:sz w:val="28"/>
        </w:rPr>
        <w:t>
      2) назначает на должность и освобождает от должности сотрудников коммунального государственного учреждения "Аппарат акима Успенского сельского округа Успенского района";</w:t>
      </w:r>
    </w:p>
    <w:p>
      <w:pPr>
        <w:spacing w:after="0"/>
        <w:ind w:left="0"/>
        <w:jc w:val="both"/>
      </w:pPr>
      <w:r>
        <w:rPr>
          <w:rFonts w:ascii="Times New Roman"/>
          <w:b w:val="false"/>
          <w:i w:val="false"/>
          <w:color w:val="000000"/>
          <w:sz w:val="28"/>
        </w:rPr>
        <w:t>
      3) определяет обязанности и полномочия работников коммунального государственного учреждения "Аппарат акима Успенского сельского округа Успенского района";</w:t>
      </w:r>
    </w:p>
    <w:p>
      <w:pPr>
        <w:spacing w:after="0"/>
        <w:ind w:left="0"/>
        <w:jc w:val="both"/>
      </w:pPr>
      <w:r>
        <w:rPr>
          <w:rFonts w:ascii="Times New Roman"/>
          <w:b w:val="false"/>
          <w:i w:val="false"/>
          <w:color w:val="000000"/>
          <w:sz w:val="28"/>
        </w:rPr>
        <w:t>
      4) в порядке, установленном законодательством Республики Казахстан, решает вопросы командирования, предоставления отпусков, оказания материальной помощи, поощрения, выплаты надбавок и премирования сотрудникам коммунального государственного учреждения "Аппарат акима Успенского сельского округа Успенского района";</w:t>
      </w:r>
    </w:p>
    <w:p>
      <w:pPr>
        <w:spacing w:after="0"/>
        <w:ind w:left="0"/>
        <w:jc w:val="both"/>
      </w:pPr>
      <w:r>
        <w:rPr>
          <w:rFonts w:ascii="Times New Roman"/>
          <w:b w:val="false"/>
          <w:i w:val="false"/>
          <w:color w:val="000000"/>
          <w:sz w:val="28"/>
        </w:rPr>
        <w:t>
      5) в установленном законодательством порядке налагает дисциплинарные взыскания на сотрудников коммунального государственного учреждения "Аппарат акима Успенского сельского округа Успенского района";</w:t>
      </w:r>
    </w:p>
    <w:p>
      <w:pPr>
        <w:spacing w:after="0"/>
        <w:ind w:left="0"/>
        <w:jc w:val="both"/>
      </w:pPr>
      <w:r>
        <w:rPr>
          <w:rFonts w:ascii="Times New Roman"/>
          <w:b w:val="false"/>
          <w:i w:val="false"/>
          <w:color w:val="000000"/>
          <w:sz w:val="28"/>
        </w:rPr>
        <w:t>
      6) принимает меры, направленные на противодействие коррупции в коммунальном государственном учреждении "Аппарат акима Успенского сельского округа Успенского района" и несет персональную ответственность за принятие антикоррупционных мер;</w:t>
      </w:r>
    </w:p>
    <w:p>
      <w:pPr>
        <w:spacing w:after="0"/>
        <w:ind w:left="0"/>
        <w:jc w:val="both"/>
      </w:pPr>
      <w:r>
        <w:rPr>
          <w:rFonts w:ascii="Times New Roman"/>
          <w:b w:val="false"/>
          <w:i w:val="false"/>
          <w:color w:val="000000"/>
          <w:sz w:val="28"/>
        </w:rPr>
        <w:t>
      7) в целях обеспечения деятельности коммунального государственного учреждения "Аппарат акима Успенского сельского округа Успенского района" и выполнения, возложенных на него задач организует проведение государственных закупок;</w:t>
      </w:r>
    </w:p>
    <w:p>
      <w:pPr>
        <w:spacing w:after="0"/>
        <w:ind w:left="0"/>
        <w:jc w:val="both"/>
      </w:pPr>
      <w:r>
        <w:rPr>
          <w:rFonts w:ascii="Times New Roman"/>
          <w:b w:val="false"/>
          <w:i w:val="false"/>
          <w:color w:val="000000"/>
          <w:sz w:val="28"/>
        </w:rPr>
        <w:t>
      8) по вопросам своей компетенции в установленном законодательством порядке принимает решения, издает распоряжения;</w:t>
      </w:r>
    </w:p>
    <w:p>
      <w:pPr>
        <w:spacing w:after="0"/>
        <w:ind w:left="0"/>
        <w:jc w:val="both"/>
      </w:pPr>
      <w:r>
        <w:rPr>
          <w:rFonts w:ascii="Times New Roman"/>
          <w:b w:val="false"/>
          <w:i w:val="false"/>
          <w:color w:val="000000"/>
          <w:sz w:val="28"/>
        </w:rPr>
        <w:t>
      9) утверждает план работы коммунального государственного учреждения "Аппарат акима Успенского сельского округа Успенского района";</w:t>
      </w:r>
    </w:p>
    <w:p>
      <w:pPr>
        <w:spacing w:after="0"/>
        <w:ind w:left="0"/>
        <w:jc w:val="both"/>
      </w:pPr>
      <w:r>
        <w:rPr>
          <w:rFonts w:ascii="Times New Roman"/>
          <w:b w:val="false"/>
          <w:i w:val="false"/>
          <w:color w:val="000000"/>
          <w:sz w:val="28"/>
        </w:rPr>
        <w:t>
      10) представляет на утверждение акимата Успенского района Положение о коммунальном государственном учреждение "Аппарат акима Успенского сельского округа Успенского района";</w:t>
      </w:r>
    </w:p>
    <w:p>
      <w:pPr>
        <w:spacing w:after="0"/>
        <w:ind w:left="0"/>
        <w:jc w:val="both"/>
      </w:pPr>
      <w:r>
        <w:rPr>
          <w:rFonts w:ascii="Times New Roman"/>
          <w:b w:val="false"/>
          <w:i w:val="false"/>
          <w:color w:val="000000"/>
          <w:sz w:val="28"/>
        </w:rPr>
        <w:t>
      11) осуществляет личный прием граждан;</w:t>
      </w:r>
    </w:p>
    <w:p>
      <w:pPr>
        <w:spacing w:after="0"/>
        <w:ind w:left="0"/>
        <w:jc w:val="both"/>
      </w:pPr>
      <w:r>
        <w:rPr>
          <w:rFonts w:ascii="Times New Roman"/>
          <w:b w:val="false"/>
          <w:i w:val="false"/>
          <w:color w:val="000000"/>
          <w:sz w:val="28"/>
        </w:rPr>
        <w:t>
      12) рассматривает обращения, заявления, жалобы граждан, принимает меры по защите прав и свобод граждан;</w:t>
      </w:r>
    </w:p>
    <w:p>
      <w:pPr>
        <w:spacing w:after="0"/>
        <w:ind w:left="0"/>
        <w:jc w:val="both"/>
      </w:pPr>
      <w:r>
        <w:rPr>
          <w:rFonts w:ascii="Times New Roman"/>
          <w:b w:val="false"/>
          <w:i w:val="false"/>
          <w:color w:val="000000"/>
          <w:sz w:val="28"/>
        </w:rPr>
        <w:t>
      13) содействует сбору налогов и других обязательных платежей в бюджет;</w:t>
      </w:r>
    </w:p>
    <w:p>
      <w:pPr>
        <w:spacing w:after="0"/>
        <w:ind w:left="0"/>
        <w:jc w:val="both"/>
      </w:pPr>
      <w:r>
        <w:rPr>
          <w:rFonts w:ascii="Times New Roman"/>
          <w:b w:val="false"/>
          <w:i w:val="false"/>
          <w:color w:val="000000"/>
          <w:sz w:val="28"/>
        </w:rPr>
        <w:t>
      14) разрабатывает и вносит в акимат района для утверждения районным маслихатом бюджетные программы, администратором которых выступает аппарат акима Успенского сельского округа Успенского района;</w:t>
      </w:r>
    </w:p>
    <w:p>
      <w:pPr>
        <w:spacing w:after="0"/>
        <w:ind w:left="0"/>
        <w:jc w:val="both"/>
      </w:pPr>
      <w:r>
        <w:rPr>
          <w:rFonts w:ascii="Times New Roman"/>
          <w:b w:val="false"/>
          <w:i w:val="false"/>
          <w:color w:val="000000"/>
          <w:sz w:val="28"/>
        </w:rPr>
        <w:t>
      15) при разработке бюджетных программ, выносит на обсуждение собрания (схода) местного сообщества предложения по финансированию вопросов местного значения по направлениям, предусмотренным в составе бюджета в соответствии с бюджетным законодательством Республики Казахстан;</w:t>
      </w:r>
    </w:p>
    <w:p>
      <w:pPr>
        <w:spacing w:after="0"/>
        <w:ind w:left="0"/>
        <w:jc w:val="both"/>
      </w:pPr>
      <w:r>
        <w:rPr>
          <w:rFonts w:ascii="Times New Roman"/>
          <w:b w:val="false"/>
          <w:i w:val="false"/>
          <w:color w:val="000000"/>
          <w:sz w:val="28"/>
        </w:rPr>
        <w:t xml:space="preserve">
      16) содействует исполнению гражданами и юридическими лицами норм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законов, актов Президента и Правительства Республики Казахстан, нормативных правовых актов центральных и местных государственных органов;</w:t>
      </w:r>
    </w:p>
    <w:p>
      <w:pPr>
        <w:spacing w:after="0"/>
        <w:ind w:left="0"/>
        <w:jc w:val="both"/>
      </w:pPr>
      <w:r>
        <w:rPr>
          <w:rFonts w:ascii="Times New Roman"/>
          <w:b w:val="false"/>
          <w:i w:val="false"/>
          <w:color w:val="000000"/>
          <w:sz w:val="28"/>
        </w:rPr>
        <w:t>
      17) в пределах своей компетенции осуществляет регулирование земельных отношений;</w:t>
      </w:r>
    </w:p>
    <w:p>
      <w:pPr>
        <w:spacing w:after="0"/>
        <w:ind w:left="0"/>
        <w:jc w:val="both"/>
      </w:pPr>
      <w:r>
        <w:rPr>
          <w:rFonts w:ascii="Times New Roman"/>
          <w:b w:val="false"/>
          <w:i w:val="false"/>
          <w:color w:val="000000"/>
          <w:sz w:val="28"/>
        </w:rPr>
        <w:t>
      18) обеспечивает сохранение коммунального жилищного фонда сельского округа, а также строительство, реконструкцию, ремонт и содержание автомобильных дорог сельского округа;</w:t>
      </w:r>
    </w:p>
    <w:p>
      <w:pPr>
        <w:spacing w:after="0"/>
        <w:ind w:left="0"/>
        <w:jc w:val="both"/>
      </w:pPr>
      <w:r>
        <w:rPr>
          <w:rFonts w:ascii="Times New Roman"/>
          <w:b w:val="false"/>
          <w:i w:val="false"/>
          <w:color w:val="000000"/>
          <w:sz w:val="28"/>
        </w:rPr>
        <w:t>
      19) содействует организации крестьянских или фермерских хозяйств, развитию предпринимательской деятельности;</w:t>
      </w:r>
    </w:p>
    <w:p>
      <w:pPr>
        <w:spacing w:after="0"/>
        <w:ind w:left="0"/>
        <w:jc w:val="both"/>
      </w:pPr>
      <w:r>
        <w:rPr>
          <w:rFonts w:ascii="Times New Roman"/>
          <w:b w:val="false"/>
          <w:i w:val="false"/>
          <w:color w:val="000000"/>
          <w:sz w:val="28"/>
        </w:rPr>
        <w:t>
      20) в пределах своей компетенции организует и обеспечивает исполнение законодательства Республики Казахстан по вопросам о воинской обязанности и воинской службы, мобилизационной подготовки и мобилизации, а также в сфере гражданской защиты;</w:t>
      </w:r>
    </w:p>
    <w:p>
      <w:pPr>
        <w:spacing w:after="0"/>
        <w:ind w:left="0"/>
        <w:jc w:val="both"/>
      </w:pPr>
      <w:r>
        <w:rPr>
          <w:rFonts w:ascii="Times New Roman"/>
          <w:b w:val="false"/>
          <w:i w:val="false"/>
          <w:color w:val="000000"/>
          <w:sz w:val="28"/>
        </w:rPr>
        <w:t>
      21) организует работу по сохранению исторического и культурного наследия;</w:t>
      </w:r>
    </w:p>
    <w:p>
      <w:pPr>
        <w:spacing w:after="0"/>
        <w:ind w:left="0"/>
        <w:jc w:val="both"/>
      </w:pPr>
      <w:r>
        <w:rPr>
          <w:rFonts w:ascii="Times New Roman"/>
          <w:b w:val="false"/>
          <w:i w:val="false"/>
          <w:color w:val="000000"/>
          <w:sz w:val="28"/>
        </w:rPr>
        <w:t>
      22) выявляет малообеспеченных лиц, вносит в вышестоящие органы предложения по обеспечению занятости, оказанию адресной социальной помощи, организует обслуживание одиноких престарелых и нетрудоспособных граждан на дому;</w:t>
      </w:r>
    </w:p>
    <w:p>
      <w:pPr>
        <w:spacing w:after="0"/>
        <w:ind w:left="0"/>
        <w:jc w:val="both"/>
      </w:pPr>
      <w:r>
        <w:rPr>
          <w:rFonts w:ascii="Times New Roman"/>
          <w:b w:val="false"/>
          <w:i w:val="false"/>
          <w:color w:val="000000"/>
          <w:sz w:val="28"/>
        </w:rPr>
        <w:t>
      23) обеспечивает трудоустройство лиц, состоящих на учете в службе пробации уголовно-исполнительной инспекции, и оказывает иную социально-правовую помощь;</w:t>
      </w:r>
    </w:p>
    <w:p>
      <w:pPr>
        <w:spacing w:after="0"/>
        <w:ind w:left="0"/>
        <w:jc w:val="both"/>
      </w:pPr>
      <w:r>
        <w:rPr>
          <w:rFonts w:ascii="Times New Roman"/>
          <w:b w:val="false"/>
          <w:i w:val="false"/>
          <w:color w:val="000000"/>
          <w:sz w:val="28"/>
        </w:rPr>
        <w:t>
      24) организует помощь инвалидам;</w:t>
      </w:r>
    </w:p>
    <w:p>
      <w:pPr>
        <w:spacing w:after="0"/>
        <w:ind w:left="0"/>
        <w:jc w:val="both"/>
      </w:pPr>
      <w:r>
        <w:rPr>
          <w:rFonts w:ascii="Times New Roman"/>
          <w:b w:val="false"/>
          <w:i w:val="false"/>
          <w:color w:val="000000"/>
          <w:sz w:val="28"/>
        </w:rPr>
        <w:t>
      25) организует общественные работы, молодежную практику и социальные рабочие места;</w:t>
      </w:r>
    </w:p>
    <w:p>
      <w:pPr>
        <w:spacing w:after="0"/>
        <w:ind w:left="0"/>
        <w:jc w:val="both"/>
      </w:pPr>
      <w:r>
        <w:rPr>
          <w:rFonts w:ascii="Times New Roman"/>
          <w:b w:val="false"/>
          <w:i w:val="false"/>
          <w:color w:val="000000"/>
          <w:sz w:val="28"/>
        </w:rPr>
        <w:t>
      26) организует совместно с уполномоченным органом по физической культуре и спорту и общественными объединениями инвалидов проведение оздоровительных и спортивных мероприятий среди инвалидов;</w:t>
      </w:r>
    </w:p>
    <w:p>
      <w:pPr>
        <w:spacing w:after="0"/>
        <w:ind w:left="0"/>
        <w:jc w:val="both"/>
      </w:pPr>
      <w:r>
        <w:rPr>
          <w:rFonts w:ascii="Times New Roman"/>
          <w:b w:val="false"/>
          <w:i w:val="false"/>
          <w:color w:val="000000"/>
          <w:sz w:val="28"/>
        </w:rPr>
        <w:t>
      27) организует совместно с общественными объединениями инвалидов культурно-массовые и просветительские мероприятия;</w:t>
      </w:r>
    </w:p>
    <w:p>
      <w:pPr>
        <w:spacing w:after="0"/>
        <w:ind w:left="0"/>
        <w:jc w:val="both"/>
      </w:pPr>
      <w:r>
        <w:rPr>
          <w:rFonts w:ascii="Times New Roman"/>
          <w:b w:val="false"/>
          <w:i w:val="false"/>
          <w:color w:val="000000"/>
          <w:sz w:val="28"/>
        </w:rPr>
        <w:t>
      28) координирует оказание благотворительной и социальной помощи инвалидам;</w:t>
      </w:r>
    </w:p>
    <w:p>
      <w:pPr>
        <w:spacing w:after="0"/>
        <w:ind w:left="0"/>
        <w:jc w:val="both"/>
      </w:pPr>
      <w:r>
        <w:rPr>
          <w:rFonts w:ascii="Times New Roman"/>
          <w:b w:val="false"/>
          <w:i w:val="false"/>
          <w:color w:val="000000"/>
          <w:sz w:val="28"/>
        </w:rPr>
        <w:t>
      29) координирует оказание социально уязвимым слоям населения благотворительной помощи;</w:t>
      </w:r>
    </w:p>
    <w:p>
      <w:pPr>
        <w:spacing w:after="0"/>
        <w:ind w:left="0"/>
        <w:jc w:val="both"/>
      </w:pPr>
      <w:r>
        <w:rPr>
          <w:rFonts w:ascii="Times New Roman"/>
          <w:b w:val="false"/>
          <w:i w:val="false"/>
          <w:color w:val="000000"/>
          <w:sz w:val="28"/>
        </w:rPr>
        <w:t>
      30) содействует кадровому обеспечению сельских организаций здравоохранения;</w:t>
      </w:r>
    </w:p>
    <w:p>
      <w:pPr>
        <w:spacing w:after="0"/>
        <w:ind w:left="0"/>
        <w:jc w:val="both"/>
      </w:pPr>
      <w:r>
        <w:rPr>
          <w:rFonts w:ascii="Times New Roman"/>
          <w:b w:val="false"/>
          <w:i w:val="false"/>
          <w:color w:val="000000"/>
          <w:sz w:val="28"/>
        </w:rPr>
        <w:t>
      31) содействует развитию местной социальной инфраструктуры;</w:t>
      </w:r>
    </w:p>
    <w:p>
      <w:pPr>
        <w:spacing w:after="0"/>
        <w:ind w:left="0"/>
        <w:jc w:val="both"/>
      </w:pPr>
      <w:r>
        <w:rPr>
          <w:rFonts w:ascii="Times New Roman"/>
          <w:b w:val="false"/>
          <w:i w:val="false"/>
          <w:color w:val="000000"/>
          <w:sz w:val="28"/>
        </w:rPr>
        <w:t>
      32) организует движение общественного транспорта;</w:t>
      </w:r>
    </w:p>
    <w:p>
      <w:pPr>
        <w:spacing w:after="0"/>
        <w:ind w:left="0"/>
        <w:jc w:val="both"/>
      </w:pPr>
      <w:r>
        <w:rPr>
          <w:rFonts w:ascii="Times New Roman"/>
          <w:b w:val="false"/>
          <w:i w:val="false"/>
          <w:color w:val="000000"/>
          <w:sz w:val="28"/>
        </w:rPr>
        <w:t>
      33) в случае необходимости оказания неотложной медицинской помощи организует доставку больных до ближайшей организации здравоохранения, оказывающей врачебную помощь;</w:t>
      </w:r>
    </w:p>
    <w:p>
      <w:pPr>
        <w:spacing w:after="0"/>
        <w:ind w:left="0"/>
        <w:jc w:val="both"/>
      </w:pPr>
      <w:r>
        <w:rPr>
          <w:rFonts w:ascii="Times New Roman"/>
          <w:b w:val="false"/>
          <w:i w:val="false"/>
          <w:color w:val="000000"/>
          <w:sz w:val="28"/>
        </w:rPr>
        <w:t xml:space="preserve">
      34) взаимодействует с органами местного самоуправления; </w:t>
      </w:r>
    </w:p>
    <w:p>
      <w:pPr>
        <w:spacing w:after="0"/>
        <w:ind w:left="0"/>
        <w:jc w:val="both"/>
      </w:pPr>
      <w:r>
        <w:rPr>
          <w:rFonts w:ascii="Times New Roman"/>
          <w:b w:val="false"/>
          <w:i w:val="false"/>
          <w:color w:val="000000"/>
          <w:sz w:val="28"/>
        </w:rPr>
        <w:t>
      35) осуществляет похозяйственный учет;</w:t>
      </w:r>
    </w:p>
    <w:p>
      <w:pPr>
        <w:spacing w:after="0"/>
        <w:ind w:left="0"/>
        <w:jc w:val="both"/>
      </w:pPr>
      <w:r>
        <w:rPr>
          <w:rFonts w:ascii="Times New Roman"/>
          <w:b w:val="false"/>
          <w:i w:val="false"/>
          <w:color w:val="000000"/>
          <w:sz w:val="28"/>
        </w:rPr>
        <w:t>
      36) принимает участие в работе сессий маслихата района при утверждении (уточнении) местного бюджета;</w:t>
      </w:r>
    </w:p>
    <w:p>
      <w:pPr>
        <w:spacing w:after="0"/>
        <w:ind w:left="0"/>
        <w:jc w:val="both"/>
      </w:pPr>
      <w:r>
        <w:rPr>
          <w:rFonts w:ascii="Times New Roman"/>
          <w:b w:val="false"/>
          <w:i w:val="false"/>
          <w:color w:val="000000"/>
          <w:sz w:val="28"/>
        </w:rPr>
        <w:t>
      37) обеспечивает дошкольное воспитание и обучение, в том числе организует в порядке, установленном законодательством Республики Казахстан, медицинское обслуживание в организациях дошкольного воспитания и обучения;</w:t>
      </w:r>
    </w:p>
    <w:p>
      <w:pPr>
        <w:spacing w:after="0"/>
        <w:ind w:left="0"/>
        <w:jc w:val="both"/>
      </w:pPr>
      <w:r>
        <w:rPr>
          <w:rFonts w:ascii="Times New Roman"/>
          <w:b w:val="false"/>
          <w:i w:val="false"/>
          <w:color w:val="000000"/>
          <w:sz w:val="28"/>
        </w:rPr>
        <w:t>
      38) организует в пределах своей компетенции водоснабжение села и регулирует вопросы водопользования;</w:t>
      </w:r>
    </w:p>
    <w:p>
      <w:pPr>
        <w:spacing w:after="0"/>
        <w:ind w:left="0"/>
        <w:jc w:val="both"/>
      </w:pPr>
      <w:r>
        <w:rPr>
          <w:rFonts w:ascii="Times New Roman"/>
          <w:b w:val="false"/>
          <w:i w:val="false"/>
          <w:color w:val="000000"/>
          <w:sz w:val="28"/>
        </w:rPr>
        <w:t>
      39) организует работы по благоустройству, освещению, озеленению и санитарной очистке сельского округа;</w:t>
      </w:r>
    </w:p>
    <w:p>
      <w:pPr>
        <w:spacing w:after="0"/>
        <w:ind w:left="0"/>
        <w:jc w:val="both"/>
      </w:pPr>
      <w:r>
        <w:rPr>
          <w:rFonts w:ascii="Times New Roman"/>
          <w:b w:val="false"/>
          <w:i w:val="false"/>
          <w:color w:val="000000"/>
          <w:sz w:val="28"/>
        </w:rPr>
        <w:t>
      40) организует погребение безродных и общественные работы по содержанию в надлежащем состоянии кладбищ и иных мест захоронения;</w:t>
      </w:r>
    </w:p>
    <w:p>
      <w:pPr>
        <w:spacing w:after="0"/>
        <w:ind w:left="0"/>
        <w:jc w:val="both"/>
      </w:pPr>
      <w:r>
        <w:rPr>
          <w:rFonts w:ascii="Times New Roman"/>
          <w:b w:val="false"/>
          <w:i w:val="false"/>
          <w:color w:val="000000"/>
          <w:sz w:val="28"/>
        </w:rPr>
        <w:t>
      41) ведет реестр непрофессиональных медиаторов сельского округа;</w:t>
      </w:r>
    </w:p>
    <w:p>
      <w:pPr>
        <w:spacing w:after="0"/>
        <w:ind w:left="0"/>
        <w:jc w:val="both"/>
      </w:pPr>
      <w:r>
        <w:rPr>
          <w:rFonts w:ascii="Times New Roman"/>
          <w:b w:val="false"/>
          <w:i w:val="false"/>
          <w:color w:val="000000"/>
          <w:sz w:val="28"/>
        </w:rPr>
        <w:t>
      42) создает инфраструктуру для занятий спортом физических лиц по месту жительства и в местах их массового отдыха;</w:t>
      </w:r>
    </w:p>
    <w:p>
      <w:pPr>
        <w:spacing w:after="0"/>
        <w:ind w:left="0"/>
        <w:jc w:val="both"/>
      </w:pPr>
      <w:r>
        <w:rPr>
          <w:rFonts w:ascii="Times New Roman"/>
          <w:b w:val="false"/>
          <w:i w:val="false"/>
          <w:color w:val="000000"/>
          <w:sz w:val="28"/>
        </w:rPr>
        <w:t>
      43) предоставляет переданное в управление районное коммунальное имущество в имущественный наем (аренду) физическим лицам и негосударственным юридическим лицам без права последующего выкупа;</w:t>
      </w:r>
    </w:p>
    <w:p>
      <w:pPr>
        <w:spacing w:after="0"/>
        <w:ind w:left="0"/>
        <w:jc w:val="both"/>
      </w:pPr>
      <w:r>
        <w:rPr>
          <w:rFonts w:ascii="Times New Roman"/>
          <w:b w:val="false"/>
          <w:i w:val="false"/>
          <w:color w:val="000000"/>
          <w:sz w:val="28"/>
        </w:rPr>
        <w:t>
      44) определяет приоритетные направления деятельности и обязательные объемы работ (услуг), финансируемых из бюджета, переданных коммунальных государственных предприятий;</w:t>
      </w:r>
    </w:p>
    <w:p>
      <w:pPr>
        <w:spacing w:after="0"/>
        <w:ind w:left="0"/>
        <w:jc w:val="both"/>
      </w:pPr>
      <w:r>
        <w:rPr>
          <w:rFonts w:ascii="Times New Roman"/>
          <w:b w:val="false"/>
          <w:i w:val="false"/>
          <w:color w:val="000000"/>
          <w:sz w:val="28"/>
        </w:rPr>
        <w:t>
      45) обеспечивает сохранность переданного коммунального имущества;</w:t>
      </w:r>
    </w:p>
    <w:p>
      <w:pPr>
        <w:spacing w:after="0"/>
        <w:ind w:left="0"/>
        <w:jc w:val="both"/>
      </w:pPr>
      <w:r>
        <w:rPr>
          <w:rFonts w:ascii="Times New Roman"/>
          <w:b w:val="false"/>
          <w:i w:val="false"/>
          <w:color w:val="000000"/>
          <w:sz w:val="28"/>
        </w:rPr>
        <w:t>
      46) осуществляет управление переданными районными коммунальными юридическими лицами;</w:t>
      </w:r>
    </w:p>
    <w:p>
      <w:pPr>
        <w:spacing w:after="0"/>
        <w:ind w:left="0"/>
        <w:jc w:val="both"/>
      </w:pPr>
      <w:r>
        <w:rPr>
          <w:rFonts w:ascii="Times New Roman"/>
          <w:b w:val="false"/>
          <w:i w:val="false"/>
          <w:color w:val="000000"/>
          <w:sz w:val="28"/>
        </w:rPr>
        <w:t>
      47) согласовывает годовую финансовую отчетность переданного в управление районного коммунального государственного предприятия, утверждаемую решением местного исполнительного органа;</w:t>
      </w:r>
    </w:p>
    <w:p>
      <w:pPr>
        <w:spacing w:after="0"/>
        <w:ind w:left="0"/>
        <w:jc w:val="both"/>
      </w:pPr>
      <w:r>
        <w:rPr>
          <w:rFonts w:ascii="Times New Roman"/>
          <w:b w:val="false"/>
          <w:i w:val="false"/>
          <w:color w:val="000000"/>
          <w:sz w:val="28"/>
        </w:rPr>
        <w:t>
      48) устанавливает цены на товары (работы, услуги), производимые и реализуемые переданными в управление коммунальными казенными предприятиями;</w:t>
      </w:r>
    </w:p>
    <w:p>
      <w:pPr>
        <w:spacing w:after="0"/>
        <w:ind w:left="0"/>
        <w:jc w:val="both"/>
      </w:pPr>
      <w:r>
        <w:rPr>
          <w:rFonts w:ascii="Times New Roman"/>
          <w:b w:val="false"/>
          <w:i w:val="false"/>
          <w:color w:val="000000"/>
          <w:sz w:val="28"/>
        </w:rPr>
        <w:t>
      49) утверждает индивидуальные планы финансирования переданных районных коммунальных государственных учреждений из местного бюджета;</w:t>
      </w:r>
    </w:p>
    <w:p>
      <w:pPr>
        <w:spacing w:after="0"/>
        <w:ind w:left="0"/>
        <w:jc w:val="both"/>
      </w:pPr>
      <w:r>
        <w:rPr>
          <w:rFonts w:ascii="Times New Roman"/>
          <w:b w:val="false"/>
          <w:i w:val="false"/>
          <w:color w:val="000000"/>
          <w:sz w:val="28"/>
        </w:rPr>
        <w:t>
      50) формирует доходные источники;</w:t>
      </w:r>
    </w:p>
    <w:p>
      <w:pPr>
        <w:spacing w:after="0"/>
        <w:ind w:left="0"/>
        <w:jc w:val="both"/>
      </w:pPr>
      <w:r>
        <w:rPr>
          <w:rFonts w:ascii="Times New Roman"/>
          <w:b w:val="false"/>
          <w:i w:val="false"/>
          <w:color w:val="000000"/>
          <w:sz w:val="28"/>
        </w:rPr>
        <w:t>
      51) обеспечивает открытие в центральном уполномоченном органе по исполнению бюджета контрольного счета наличности местного самоуправления, предназначенного для зачисления денег, направляемых акимом на реализацию функций местного самоуправления;</w:t>
      </w:r>
    </w:p>
    <w:p>
      <w:pPr>
        <w:spacing w:after="0"/>
        <w:ind w:left="0"/>
        <w:jc w:val="both"/>
      </w:pPr>
      <w:r>
        <w:rPr>
          <w:rFonts w:ascii="Times New Roman"/>
          <w:b w:val="false"/>
          <w:i w:val="false"/>
          <w:color w:val="000000"/>
          <w:sz w:val="28"/>
        </w:rPr>
        <w:t>
      52) принимает работников по трудовому договору за счет экономии бюджетных средств и (или) поступлений, предусмотренных законодательством Республики Казахстан о местном государственном управлении и самоуправлении;</w:t>
      </w:r>
    </w:p>
    <w:p>
      <w:pPr>
        <w:spacing w:after="0"/>
        <w:ind w:left="0"/>
        <w:jc w:val="both"/>
      </w:pPr>
      <w:r>
        <w:rPr>
          <w:rFonts w:ascii="Times New Roman"/>
          <w:b w:val="false"/>
          <w:i w:val="false"/>
          <w:color w:val="000000"/>
          <w:sz w:val="28"/>
        </w:rPr>
        <w:t>
      53) утверждает план поступлений и расходов денег местного самоуправления после согласования с собранием местного сообщества;</w:t>
      </w:r>
    </w:p>
    <w:p>
      <w:pPr>
        <w:spacing w:after="0"/>
        <w:ind w:left="0"/>
        <w:jc w:val="both"/>
      </w:pPr>
      <w:r>
        <w:rPr>
          <w:rFonts w:ascii="Times New Roman"/>
          <w:b w:val="false"/>
          <w:i w:val="false"/>
          <w:color w:val="000000"/>
          <w:sz w:val="28"/>
        </w:rPr>
        <w:t>
      54) составляет и утверждает сводный план поступлений и расходов денег от реализации государственными учреждениями товаров (работ, услуг), остающихся в их распоряжении, в соответствии с бюджетным законодательством Республики Казахстан;</w:t>
      </w:r>
    </w:p>
    <w:p>
      <w:pPr>
        <w:spacing w:after="0"/>
        <w:ind w:left="0"/>
        <w:jc w:val="both"/>
      </w:pPr>
      <w:r>
        <w:rPr>
          <w:rFonts w:ascii="Times New Roman"/>
          <w:b w:val="false"/>
          <w:i w:val="false"/>
          <w:color w:val="000000"/>
          <w:sz w:val="28"/>
        </w:rPr>
        <w:t>
      55) по решению собрания местного сообщества имеет право приобретать за счет средств местного самоуправления товары (работы, услуги) для государственных учреждений, коммунальных государственных предприятий, находящихся на территории сельского округа для решения вопросов местного значения;</w:t>
      </w:r>
    </w:p>
    <w:p>
      <w:pPr>
        <w:spacing w:after="0"/>
        <w:ind w:left="0"/>
        <w:jc w:val="both"/>
      </w:pPr>
      <w:r>
        <w:rPr>
          <w:rFonts w:ascii="Times New Roman"/>
          <w:b w:val="false"/>
          <w:i w:val="false"/>
          <w:color w:val="000000"/>
          <w:sz w:val="28"/>
        </w:rPr>
        <w:t>
      56) определяет места выпаса животных на землях сельского округа;</w:t>
      </w:r>
    </w:p>
    <w:p>
      <w:pPr>
        <w:spacing w:after="0"/>
        <w:ind w:left="0"/>
        <w:jc w:val="both"/>
      </w:pPr>
      <w:r>
        <w:rPr>
          <w:rFonts w:ascii="Times New Roman"/>
          <w:b w:val="false"/>
          <w:i w:val="false"/>
          <w:color w:val="000000"/>
          <w:sz w:val="28"/>
        </w:rPr>
        <w:t>
      57) принимает решение об установлении карантина или ограничительных мероприятий по представлению главного государственного ветеринарно-санитарного инспектора в случае возникновения заразных болезней животных на территории сельского округа;</w:t>
      </w:r>
    </w:p>
    <w:p>
      <w:pPr>
        <w:spacing w:after="0"/>
        <w:ind w:left="0"/>
        <w:jc w:val="both"/>
      </w:pPr>
      <w:r>
        <w:rPr>
          <w:rFonts w:ascii="Times New Roman"/>
          <w:b w:val="false"/>
          <w:i w:val="false"/>
          <w:color w:val="000000"/>
          <w:sz w:val="28"/>
        </w:rPr>
        <w:t>
      58) принимает решение о снятии ограничительных мероприятий или карантина по представлению главного государственного ветеринарно-санитарного инспектора после проведения комплекса ветеринарных мероприятий по ликвидации очагов заразных болезней животных на территории сельского округа;</w:t>
      </w:r>
    </w:p>
    <w:p>
      <w:pPr>
        <w:spacing w:after="0"/>
        <w:ind w:left="0"/>
        <w:jc w:val="both"/>
      </w:pPr>
      <w:r>
        <w:rPr>
          <w:rFonts w:ascii="Times New Roman"/>
          <w:b w:val="false"/>
          <w:i w:val="false"/>
          <w:color w:val="000000"/>
          <w:sz w:val="28"/>
        </w:rPr>
        <w:t>
      59) обеспечивает ветеринарные пункты служебными помещениями в порядке, установленном законодательством Республики Казахстан;</w:t>
      </w:r>
    </w:p>
    <w:p>
      <w:pPr>
        <w:spacing w:after="0"/>
        <w:ind w:left="0"/>
        <w:jc w:val="both"/>
      </w:pPr>
      <w:r>
        <w:rPr>
          <w:rFonts w:ascii="Times New Roman"/>
          <w:b w:val="false"/>
          <w:i w:val="false"/>
          <w:color w:val="000000"/>
          <w:sz w:val="28"/>
        </w:rPr>
        <w:t>
      60) оказывает содействие местным органам военного управления в их работе в мирное время и при объявлении мобилизации, участвуют в проведении военно-экономических и командно-штабных учений (тренировок) на территории сельского округа;</w:t>
      </w:r>
    </w:p>
    <w:p>
      <w:pPr>
        <w:spacing w:after="0"/>
        <w:ind w:left="0"/>
        <w:jc w:val="both"/>
      </w:pPr>
      <w:r>
        <w:rPr>
          <w:rFonts w:ascii="Times New Roman"/>
          <w:b w:val="false"/>
          <w:i w:val="false"/>
          <w:color w:val="000000"/>
          <w:sz w:val="28"/>
        </w:rPr>
        <w:t>
      61) обеспечивает реализацию комплекса мероприятий по переводу государственных органов и организаций в пределах сельского округа на функционирование в период мобилизации, военного положения и в военное время;</w:t>
      </w:r>
    </w:p>
    <w:p>
      <w:pPr>
        <w:spacing w:after="0"/>
        <w:ind w:left="0"/>
        <w:jc w:val="both"/>
      </w:pPr>
      <w:r>
        <w:rPr>
          <w:rFonts w:ascii="Times New Roman"/>
          <w:b w:val="false"/>
          <w:i w:val="false"/>
          <w:color w:val="000000"/>
          <w:sz w:val="28"/>
        </w:rPr>
        <w:t>
      62) организует и обеспечивает в пределах сельского округа своевременное оповещение и доставку граждан, подлежащих призыву, поставку техники на сборные пункты или в воинские части в период мобилизации и военного положения;</w:t>
      </w:r>
    </w:p>
    <w:p>
      <w:pPr>
        <w:spacing w:after="0"/>
        <w:ind w:left="0"/>
        <w:jc w:val="both"/>
      </w:pPr>
      <w:r>
        <w:rPr>
          <w:rFonts w:ascii="Times New Roman"/>
          <w:b w:val="false"/>
          <w:i w:val="false"/>
          <w:color w:val="000000"/>
          <w:sz w:val="28"/>
        </w:rPr>
        <w:t>
      63) вносит в районные представительные и исполнительные органы предложения об отнесении этих населенных пунктов к категории поселков, сел, об их упразднении и преобразовании;</w:t>
      </w:r>
    </w:p>
    <w:p>
      <w:pPr>
        <w:spacing w:after="0"/>
        <w:ind w:left="0"/>
        <w:jc w:val="both"/>
      </w:pPr>
      <w:r>
        <w:rPr>
          <w:rFonts w:ascii="Times New Roman"/>
          <w:b w:val="false"/>
          <w:i w:val="false"/>
          <w:color w:val="000000"/>
          <w:sz w:val="28"/>
        </w:rPr>
        <w:t>
      64) с учетом мнения населения сельского округа вносит в районные представительные и исполнительные органы предложения о наименовании и переименовании сельского округа, села;</w:t>
      </w:r>
    </w:p>
    <w:p>
      <w:pPr>
        <w:spacing w:after="0"/>
        <w:ind w:left="0"/>
        <w:jc w:val="both"/>
      </w:pPr>
      <w:r>
        <w:rPr>
          <w:rFonts w:ascii="Times New Roman"/>
          <w:b w:val="false"/>
          <w:i w:val="false"/>
          <w:color w:val="000000"/>
          <w:sz w:val="28"/>
        </w:rPr>
        <w:t>
      65) вносит в районные представительные и исполнительные органы предложения об установлении и изменении границ сельского округа;</w:t>
      </w:r>
    </w:p>
    <w:p>
      <w:pPr>
        <w:spacing w:after="0"/>
        <w:ind w:left="0"/>
        <w:jc w:val="both"/>
      </w:pPr>
      <w:r>
        <w:rPr>
          <w:rFonts w:ascii="Times New Roman"/>
          <w:b w:val="false"/>
          <w:i w:val="false"/>
          <w:color w:val="000000"/>
          <w:sz w:val="28"/>
        </w:rPr>
        <w:t>
      66) с учетом мнения населения сельского округа на основании заключения областной ономастической комиссии решает вопросы по наименованию, переименованию составных частей сельского округа, а также уточнению и изменению транскрипции их наименований;</w:t>
      </w:r>
    </w:p>
    <w:p>
      <w:pPr>
        <w:spacing w:after="0"/>
        <w:ind w:left="0"/>
        <w:jc w:val="both"/>
      </w:pPr>
      <w:r>
        <w:rPr>
          <w:rFonts w:ascii="Times New Roman"/>
          <w:b w:val="false"/>
          <w:i w:val="false"/>
          <w:color w:val="000000"/>
          <w:sz w:val="28"/>
        </w:rPr>
        <w:t>
      67) вправе рассматривать дела об административных правонарушениях и налагать административные взыскания за нарушения, совершенные на территории сельского округа, определенные действующим законодательством Республики Казахстан;</w:t>
      </w:r>
    </w:p>
    <w:p>
      <w:pPr>
        <w:spacing w:after="0"/>
        <w:ind w:left="0"/>
        <w:jc w:val="both"/>
      </w:pPr>
      <w:r>
        <w:rPr>
          <w:rFonts w:ascii="Times New Roman"/>
          <w:b w:val="false"/>
          <w:i w:val="false"/>
          <w:color w:val="000000"/>
          <w:sz w:val="28"/>
        </w:rPr>
        <w:t>
      68) проводит раздельные сходы с населением сельского округа;</w:t>
      </w:r>
    </w:p>
    <w:p>
      <w:pPr>
        <w:spacing w:after="0"/>
        <w:ind w:left="0"/>
        <w:jc w:val="both"/>
      </w:pPr>
      <w:r>
        <w:rPr>
          <w:rFonts w:ascii="Times New Roman"/>
          <w:b w:val="false"/>
          <w:i w:val="false"/>
          <w:color w:val="000000"/>
          <w:sz w:val="28"/>
        </w:rPr>
        <w:t>
      69) за совершение коррупционного правонарушения несет ответственность, в соответствии с антикоррупционным законодательством;</w:t>
      </w:r>
    </w:p>
    <w:p>
      <w:pPr>
        <w:spacing w:after="0"/>
        <w:ind w:left="0"/>
        <w:jc w:val="both"/>
      </w:pPr>
      <w:r>
        <w:rPr>
          <w:rFonts w:ascii="Times New Roman"/>
          <w:b w:val="false"/>
          <w:i w:val="false"/>
          <w:color w:val="000000"/>
          <w:sz w:val="28"/>
        </w:rPr>
        <w:t>
      70) решение иных вопросов, определенных законодательством Республики Казахстан.</w:t>
      </w:r>
    </w:p>
    <w:bookmarkStart w:name="z35" w:id="33"/>
    <w:p>
      <w:pPr>
        <w:spacing w:after="0"/>
        <w:ind w:left="0"/>
        <w:jc w:val="both"/>
      </w:pPr>
      <w:r>
        <w:rPr>
          <w:rFonts w:ascii="Times New Roman"/>
          <w:b w:val="false"/>
          <w:i w:val="false"/>
          <w:color w:val="000000"/>
          <w:sz w:val="28"/>
        </w:rPr>
        <w:t>
      25. Аким сельского округа несет ответственность за реализацию возложенных на него функций перед вышестоящим акимом, районным маслихатом по вопросам, отнесенным к его компетенции.</w:t>
      </w:r>
    </w:p>
    <w:bookmarkEnd w:id="33"/>
    <w:bookmarkStart w:name="z36" w:id="34"/>
    <w:p>
      <w:pPr>
        <w:spacing w:after="0"/>
        <w:ind w:left="0"/>
        <w:jc w:val="both"/>
      </w:pPr>
      <w:r>
        <w:rPr>
          <w:rFonts w:ascii="Times New Roman"/>
          <w:b w:val="false"/>
          <w:i w:val="false"/>
          <w:color w:val="000000"/>
          <w:sz w:val="28"/>
        </w:rPr>
        <w:t>
      26. Исполнение полномочий акима сельского округа в период его отсутствия осуществляется лицом, его замещающим в соответствии с действующим законодательством Республики Казахстан.</w:t>
      </w:r>
    </w:p>
    <w:bookmarkEnd w:id="34"/>
    <w:bookmarkStart w:name="z37" w:id="35"/>
    <w:p>
      <w:pPr>
        <w:spacing w:after="0"/>
        <w:ind w:left="0"/>
        <w:jc w:val="both"/>
      </w:pPr>
      <w:r>
        <w:rPr>
          <w:rFonts w:ascii="Times New Roman"/>
          <w:b w:val="false"/>
          <w:i w:val="false"/>
          <w:color w:val="000000"/>
          <w:sz w:val="28"/>
        </w:rPr>
        <w:t>
      27. Взаимоотношения между коммунальным государственным учреждением "Аппарат акима Успенского сельского округа Успенского района" и уполномоченным органом по управлению коммунальным имуществом (местный исполнительный орган района) регулируются действующим законодательством Республики Казахстан.</w:t>
      </w:r>
    </w:p>
    <w:bookmarkEnd w:id="35"/>
    <w:bookmarkStart w:name="z38" w:id="36"/>
    <w:p>
      <w:pPr>
        <w:spacing w:after="0"/>
        <w:ind w:left="0"/>
        <w:jc w:val="both"/>
      </w:pPr>
      <w:r>
        <w:rPr>
          <w:rFonts w:ascii="Times New Roman"/>
          <w:b w:val="false"/>
          <w:i w:val="false"/>
          <w:color w:val="000000"/>
          <w:sz w:val="28"/>
        </w:rPr>
        <w:t>
      28. Взаимоотношения между коммунальным государственным учреждением "Аппарат акима Успенского сельского округа Успенского района" и уполномоченным органом соответствующей отрасли (местный исполнительный орган района) регулируются действующим законодательством Республики Казахстан.</w:t>
      </w:r>
    </w:p>
    <w:bookmarkEnd w:id="36"/>
    <w:bookmarkStart w:name="z39" w:id="37"/>
    <w:p>
      <w:pPr>
        <w:spacing w:after="0"/>
        <w:ind w:left="0"/>
        <w:jc w:val="both"/>
      </w:pPr>
      <w:r>
        <w:rPr>
          <w:rFonts w:ascii="Times New Roman"/>
          <w:b w:val="false"/>
          <w:i w:val="false"/>
          <w:color w:val="000000"/>
          <w:sz w:val="28"/>
        </w:rPr>
        <w:t xml:space="preserve">
      29. Взаимоотношения между администрацией коммунального государственного учреждения "Аппарат акима Успенского сельского округа Успенского района" и трудовым коллективом определяются в соответствии Трудовым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и коллективным договором.</w:t>
      </w:r>
    </w:p>
    <w:bookmarkEnd w:id="37"/>
    <w:bookmarkStart w:name="z40" w:id="38"/>
    <w:p>
      <w:pPr>
        <w:spacing w:after="0"/>
        <w:ind w:left="0"/>
        <w:jc w:val="left"/>
      </w:pPr>
      <w:r>
        <w:rPr>
          <w:rFonts w:ascii="Times New Roman"/>
          <w:b/>
          <w:i w:val="false"/>
          <w:color w:val="000000"/>
        </w:rPr>
        <w:t xml:space="preserve"> 4. Имущество коммунального государственного</w:t>
      </w:r>
      <w:r>
        <w:br/>
      </w:r>
      <w:r>
        <w:rPr>
          <w:rFonts w:ascii="Times New Roman"/>
          <w:b/>
          <w:i w:val="false"/>
          <w:color w:val="000000"/>
        </w:rPr>
        <w:t>учреждения "Аппарат акима Успенского</w:t>
      </w:r>
      <w:r>
        <w:br/>
      </w:r>
      <w:r>
        <w:rPr>
          <w:rFonts w:ascii="Times New Roman"/>
          <w:b/>
          <w:i w:val="false"/>
          <w:color w:val="000000"/>
        </w:rPr>
        <w:t>сельского округа Успенского района"</w:t>
      </w:r>
    </w:p>
    <w:bookmarkEnd w:id="38"/>
    <w:bookmarkStart w:name="z41" w:id="39"/>
    <w:p>
      <w:pPr>
        <w:spacing w:after="0"/>
        <w:ind w:left="0"/>
        <w:jc w:val="both"/>
      </w:pPr>
      <w:r>
        <w:rPr>
          <w:rFonts w:ascii="Times New Roman"/>
          <w:b w:val="false"/>
          <w:i w:val="false"/>
          <w:color w:val="000000"/>
          <w:sz w:val="28"/>
        </w:rPr>
        <w:t>
      30. Коммунальное государственное учреждение "Аппарат акима Успенского сельского округа Успенского района" может иметь на праве оперативного управления обособленное имущество в случаях, предусмотренных законодательством Республики Казахстан.</w:t>
      </w:r>
    </w:p>
    <w:bookmarkEnd w:id="39"/>
    <w:p>
      <w:pPr>
        <w:spacing w:after="0"/>
        <w:ind w:left="0"/>
        <w:jc w:val="both"/>
      </w:pPr>
      <w:r>
        <w:rPr>
          <w:rFonts w:ascii="Times New Roman"/>
          <w:b w:val="false"/>
          <w:i w:val="false"/>
          <w:color w:val="000000"/>
          <w:sz w:val="28"/>
        </w:rPr>
        <w:t>
      Имущество коммунального государственного учреждения "Аппарат акима Успенского сельского округа Успенского района" формируется за счет имущества, переданного ему собственником, а также имущество (включая денежные доходы), приобретенного в результате собственной деятельности и иных источников, не запрещенных законодательством Республики Казахстан.</w:t>
      </w:r>
    </w:p>
    <w:bookmarkStart w:name="z42" w:id="40"/>
    <w:p>
      <w:pPr>
        <w:spacing w:after="0"/>
        <w:ind w:left="0"/>
        <w:jc w:val="both"/>
      </w:pPr>
      <w:r>
        <w:rPr>
          <w:rFonts w:ascii="Times New Roman"/>
          <w:b w:val="false"/>
          <w:i w:val="false"/>
          <w:color w:val="000000"/>
          <w:sz w:val="28"/>
        </w:rPr>
        <w:t>
      31. Имущество, закрепленное за коммунальным государственным учреждением "Аппарат акима Успенского сельского округа Успенского района", относится к районной коммунальной собственности.</w:t>
      </w:r>
    </w:p>
    <w:bookmarkEnd w:id="40"/>
    <w:bookmarkStart w:name="z43" w:id="41"/>
    <w:p>
      <w:pPr>
        <w:spacing w:after="0"/>
        <w:ind w:left="0"/>
        <w:jc w:val="both"/>
      </w:pPr>
      <w:r>
        <w:rPr>
          <w:rFonts w:ascii="Times New Roman"/>
          <w:b w:val="false"/>
          <w:i w:val="false"/>
          <w:color w:val="000000"/>
          <w:sz w:val="28"/>
        </w:rPr>
        <w:t>
      32.Коммунальное государственное учреждение не вправе самостоятельно отчуждать или иным способом распоряжаться закрепленным за ним имуществом и имуществом, приобретенным за счет средств, выданных ему по плану финансирования, если иное не установлено законодательством Республики Казахстан.</w:t>
      </w:r>
    </w:p>
    <w:bookmarkEnd w:id="41"/>
    <w:bookmarkStart w:name="z44" w:id="42"/>
    <w:p>
      <w:pPr>
        <w:spacing w:after="0"/>
        <w:ind w:left="0"/>
        <w:jc w:val="both"/>
      </w:pPr>
      <w:r>
        <w:rPr>
          <w:rFonts w:ascii="Times New Roman"/>
          <w:b w:val="false"/>
          <w:i w:val="false"/>
          <w:color w:val="000000"/>
          <w:sz w:val="28"/>
        </w:rPr>
        <w:t>
      33. Уполномоченным органом по государственному имуществу коммунального государственного учреждения "Аппарат акима Успенского сельского округа Успенского района" является государственное учреждение "Отдел финансов Успенского района".</w:t>
      </w:r>
    </w:p>
    <w:bookmarkEnd w:id="42"/>
    <w:bookmarkStart w:name="z45" w:id="43"/>
    <w:p>
      <w:pPr>
        <w:spacing w:after="0"/>
        <w:ind w:left="0"/>
        <w:jc w:val="both"/>
      </w:pPr>
      <w:r>
        <w:rPr>
          <w:rFonts w:ascii="Times New Roman"/>
          <w:b w:val="false"/>
          <w:i w:val="false"/>
          <w:color w:val="000000"/>
          <w:sz w:val="28"/>
        </w:rPr>
        <w:t>
      34. Коммунальное государственное учреждение "Аппарат акима Успенского сельского округа Успенского района" проводит ежегодный учет и мониторинг эффективности управления государственным имуществом с предоставлением данных в государственное учреждение "Отдел финансов Успенского района".</w:t>
      </w:r>
    </w:p>
    <w:bookmarkEnd w:id="43"/>
    <w:bookmarkStart w:name="z46" w:id="44"/>
    <w:p>
      <w:pPr>
        <w:spacing w:after="0"/>
        <w:ind w:left="0"/>
        <w:jc w:val="left"/>
      </w:pPr>
      <w:r>
        <w:rPr>
          <w:rFonts w:ascii="Times New Roman"/>
          <w:b/>
          <w:i w:val="false"/>
          <w:color w:val="000000"/>
        </w:rPr>
        <w:t xml:space="preserve"> 5. Реорганизация и упразднение (ликвидация) коммунального</w:t>
      </w:r>
      <w:r>
        <w:br/>
      </w:r>
      <w:r>
        <w:rPr>
          <w:rFonts w:ascii="Times New Roman"/>
          <w:b/>
          <w:i w:val="false"/>
          <w:color w:val="000000"/>
        </w:rPr>
        <w:t>государственного учреждения "Аппарат акима</w:t>
      </w:r>
      <w:r>
        <w:br/>
      </w:r>
      <w:r>
        <w:rPr>
          <w:rFonts w:ascii="Times New Roman"/>
          <w:b/>
          <w:i w:val="false"/>
          <w:color w:val="000000"/>
        </w:rPr>
        <w:t>Успенского сельского округа Успенского района"</w:t>
      </w:r>
    </w:p>
    <w:bookmarkEnd w:id="44"/>
    <w:bookmarkStart w:name="z47" w:id="45"/>
    <w:p>
      <w:pPr>
        <w:spacing w:after="0"/>
        <w:ind w:left="0"/>
        <w:jc w:val="both"/>
      </w:pPr>
      <w:r>
        <w:rPr>
          <w:rFonts w:ascii="Times New Roman"/>
          <w:b w:val="false"/>
          <w:i w:val="false"/>
          <w:color w:val="000000"/>
          <w:sz w:val="28"/>
        </w:rPr>
        <w:t>
      35. Реорганизация и упразднение коммунального государственного учреждения "Аппарат акима Успенского сельского округа Успенского района" осуществляются в соответствии с законодательством Республики Казахстан.</w:t>
      </w:r>
    </w:p>
    <w:bookmarkEnd w:id="45"/>
    <w:bookmarkStart w:name="z48" w:id="46"/>
    <w:p>
      <w:pPr>
        <w:spacing w:after="0"/>
        <w:ind w:left="0"/>
        <w:jc w:val="both"/>
      </w:pPr>
      <w:r>
        <w:rPr>
          <w:rFonts w:ascii="Times New Roman"/>
          <w:b w:val="false"/>
          <w:i w:val="false"/>
          <w:color w:val="000000"/>
          <w:sz w:val="28"/>
        </w:rPr>
        <w:t>
      36. При упразднении (ликвидации) коммунального государственного учреждения "Аппарат акима Успенского сельского округа Успенского района" имущество, оставшееся после удовлетворения требований кредиторов, остается в районной коммунальной собственности.</w:t>
      </w:r>
    </w:p>
    <w:bookmarkEnd w:id="46"/>
    <w:bookmarkStart w:name="z49" w:id="47"/>
    <w:p>
      <w:pPr>
        <w:spacing w:after="0"/>
        <w:ind w:left="0"/>
        <w:jc w:val="left"/>
      </w:pPr>
      <w:r>
        <w:rPr>
          <w:rFonts w:ascii="Times New Roman"/>
          <w:b/>
          <w:i w:val="false"/>
          <w:color w:val="000000"/>
        </w:rPr>
        <w:t xml:space="preserve"> Перечень организаций, находящихся в ведении</w:t>
      </w:r>
      <w:r>
        <w:br/>
      </w:r>
      <w:r>
        <w:rPr>
          <w:rFonts w:ascii="Times New Roman"/>
          <w:b/>
          <w:i w:val="false"/>
          <w:color w:val="000000"/>
        </w:rPr>
        <w:t>коммунального государственного учреждения "Аппарат</w:t>
      </w:r>
      <w:r>
        <w:br/>
      </w:r>
      <w:r>
        <w:rPr>
          <w:rFonts w:ascii="Times New Roman"/>
          <w:b/>
          <w:i w:val="false"/>
          <w:color w:val="000000"/>
        </w:rPr>
        <w:t>акима Успенского сельского округа Успенского района"</w:t>
      </w:r>
    </w:p>
    <w:bookmarkEnd w:id="47"/>
    <w:p>
      <w:pPr>
        <w:spacing w:after="0"/>
        <w:ind w:left="0"/>
        <w:jc w:val="both"/>
      </w:pPr>
      <w:r>
        <w:rPr>
          <w:rFonts w:ascii="Times New Roman"/>
          <w:b w:val="false"/>
          <w:i w:val="false"/>
          <w:color w:val="000000"/>
          <w:sz w:val="28"/>
        </w:rPr>
        <w:t>
      1) Коммунальное государственное казенное предприятие детский сад "Балапан" аппарата акима Успенского сельского округа акимата Успенского района.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