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5eb3" w14:textId="a995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Павлодарском районе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21 декабря 2015 года № 369/12. Зарегистрировано Департаментом юстиции Павлодарской области 11 января 2016 года № 4884. Утратило силу постановлением акимата Павлодарского района Павлодарской области от 13 мая 2016 года № 148/5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13.05.2016 № 148/5.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Правилами организации и финансирования общественных работ,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в целях организации общественных работ для безработных граждан,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спрос и предложение на общественные работы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369/12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8"/>
        <w:gridCol w:w="4206"/>
        <w:gridCol w:w="2838"/>
        <w:gridCol w:w="2838"/>
      </w:tblGrid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Григорьевского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Рождественского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Зангарского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Кенесского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Мичуринского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Черноярского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Чернорецкого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Ефремовского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Шакатского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Ольгинка"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Луганского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369/12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в которых будут проводиться общественные работы,</w:t>
      </w:r>
      <w:r>
        <w:br/>
      </w:r>
      <w:r>
        <w:rPr>
          <w:rFonts w:ascii="Times New Roman"/>
          <w:b/>
          <w:i w:val="false"/>
          <w:color w:val="000000"/>
        </w:rPr>
        <w:t>виды, 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размеры оплаты труда участников и источники их финансирования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1112"/>
        <w:gridCol w:w="2745"/>
        <w:gridCol w:w="6940"/>
        <w:gridCol w:w="864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Виды, объемы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Григорьевского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(не требующее специального образования)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от мусора и очистка улиц от снега – 17 улиц.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–634 дворов,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 с 9.00-18.30, обеденный перерыв 13.00-14.30 часов, продолжительность рабочего времени - не превышает 40 часов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Рождественского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- и обелисков (не требующее специального образования) – 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очистка улиц от снега – 20 улиц.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719 дворов,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 с 9.00-18.30, обеденный перерыв 13.00-14.30 часов, продолжительность рабочего времени - не превышает 40 часов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–60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и обелисков (не требующее специального образования) – 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очистка улиц от снега – 24 улицы.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–540 дворов,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 с 9.00-18.30, обеденный перерыв 13.00-14.30 часов, продолжительность рабочего времени - не превышает 40 часов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Зангарского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15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(не требующее специального образования) - 1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очистка улиц от снега – 11 улиц.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174 дворов,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 с 9.00-18.30, обеденный перерыв 13.00-14.30 часов, продолжительность рабочего времени - не превышает 40 часов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Кенесского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75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10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и обелисков (не требующее специального образования) – 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очистка улиц от снега – 15 улиц.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–540 дворов,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 с 9.00-18.30, обеденный перерыв 13.00-14.30 часов, продолжительность рабочего времени - не превышает 40 часов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Мичуринского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30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(не требующее специального образования) – 3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очистка улиц от снега – 22 улицы.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653 дворов,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 с 9.00-18.30, обеденный перерыв 13.00-14.30 часов, продолжительность рабочего времени - не превышает 40 часов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Черноярского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–80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обелисков (не требующее специального образования)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очистка улиц от снега – 3 улицы.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800 дворов,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 с 9.00-18.30, обеденный перерыв 13.00-14.30 часов, продолжительность рабочего времени - не превышает 40 часов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Чернорецкого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(не требующее специального образования) - 2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очистка улиц от снега – 35 улиц.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899 дворов,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 с 9.00-18.30, обеденный перерыв 13.00-14.30 часов, продолжительность рабочего времени - не превышает 40 часов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Ефремовского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60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(не требующее специального образования)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очистка улиц от снега – 17 улиц.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348 дворов, для переписи домашних хозяйств и уточнения записи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 с 9.00-18.30, обеденный перерыв 13.00-14.30 часов, продолжительность рабочего времени - не превышает 40 часов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Шакатского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80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80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(не требующее специального образования) – 4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очистка улиц от снега –25 улиц.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462 дворов,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 с 9.00-18.30, обеденный перерыв 13.00-14.30 часов, продолжительность рабочего времени - не превышает 40 часов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(не требующее специального образования) -1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очистка улиц от снега –25 улиц.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450 дворов,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 с 9.00-18.30, обеденный перерыв 13.00-14.30 часов, продолжительность рабочего времени - не превышает 40 часов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Ольгинка"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30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15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(не требующее специального образования) - 1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очистка улиц от снега – 10 улиц.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250 дворов,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 с 9.00-18.30, обеденный перерыв 13.00-14.30 часов, продолжительность рабочего времени - не превышает 40 часов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Луганского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70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30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(не требующее специального образования) – 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очистка улиц от снега – 10 улиц.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540 дворов,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 с 9.00-18.30, обеденный перерыв 13.00-14.30 часов, продолжительность рабочего времени - не превышает 40 часов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