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3438" w14:textId="b493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23 декабря 2015 года № 54/406. Зарегистрировано Департаментом юстиции Павлодарской области 29 декабря 2015 года № 4867. Утратило силу решением маслихата Павлодарского района Павлодарской области от 7 февраля 2017 года № 13/82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07.02.2017 № 13/82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394/46 "Об областном бюджете на 2016 - 2018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Павлодарского района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3 503 754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598 762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31 242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2 870 694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3 510 382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1 414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21 577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-8 042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8 042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Павлодарского района Павлодарской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07.07.2016 </w:t>
      </w:r>
      <w:r>
        <w:rPr>
          <w:rFonts w:ascii="Times New Roman"/>
          <w:b w:val="false"/>
          <w:i w:val="false"/>
          <w:color w:val="ff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10.11.2016 </w:t>
      </w:r>
      <w:r>
        <w:rPr>
          <w:rFonts w:ascii="Times New Roman"/>
          <w:b w:val="false"/>
          <w:i w:val="false"/>
          <w:color w:val="ff0000"/>
          <w:sz w:val="28"/>
        </w:rPr>
        <w:t>№ 9/59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13.12.2016 </w:t>
      </w:r>
      <w:r>
        <w:rPr>
          <w:rFonts w:ascii="Times New Roman"/>
          <w:b w:val="false"/>
          <w:i w:val="false"/>
          <w:color w:val="ff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2016 год резерв местного исполнительного органа района в сумме 11 850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маслихата Павлодарского района Павлодарской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бюджете Павлодарского района на 2016 год объемы субвенций, передаваемых из областного бюджета – 1 758 942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местных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бюджетные программы сельских округов и сел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на 2016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Бакжанова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Павлодарского района Павлодарской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42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42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42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944"/>
        <w:gridCol w:w="2293"/>
        <w:gridCol w:w="2293"/>
        <w:gridCol w:w="2294"/>
        <w:gridCol w:w="2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Павлодарского района Павлодарской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Ефремовского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Зангарского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Красноармейского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Рождественского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Чернорецкого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Шакатского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2016 год (с изменениями)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Павлодарского района Павлодарской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