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decd" w14:textId="3b2d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декабря 2015 года № 54/407. Зарегистрировано Департаментом юстиции Павлодарской области 28 декабря 2015 года № 4860.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395/46 "О внесении изменений в решение областного маслихата (XXXVII сессия, V созыв) от 12 декабря 2014 года № 299/37 "Об областном бюджете на 2015 - 2017 годы"",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2015 - 2017 годы" (зарегистрированное в Реестре государственной регистрации нормативных правовых актов от 13 января 2015 года за № 4260, опубликованные в районных газетах "Заман тынысы", "Нива" от 22 января 2015 года № 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"2 778 435" заменить цифрами "2 764 452";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"2 173 188" заменить цифрами "2 159 205";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"2 791 133" заменить цифрами "2 777 150";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Бакжанова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