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f0a5" w14:textId="dcef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сентября 2015 года № 271/9. Зарегистрировано Департаментом юстиции Павлодарской области 30 октября 2015 года № 4773. Утратило силу постановлением акимата Павлодарского района Павлодарской области от 29 декабря 2017 года № 423/12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29.12.2017 № 423/12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Павлодарского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внутренней политики Павлодарского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Павлодарского района Ташимова Ф.А.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Павлодарского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Павлодарского района" является государственным органом Республики Казахстан, осуществляющим руководство в сфере внутренней политики на территории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Павлодарского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Павлодарского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Павлодарского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 Павлодарского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внутренней политики Павлодарского района": Республика Казахстан, Павлодарская область, 140000, город Павлодар, улица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внутренней политики Павлодарского района": понедельник - пятница с 9.00 до 18.30 часов, обеденный перерыв с 13.00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"Павлодар ауданының ішкі саясат бөлімі" мемлекеттік мекемесі, на русском языке: государственное учреждение "Отдел внутренней политики Павлодарcкого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внутренней политики Павлодарского района" является государство в лице акимата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внутренней политики Павлодарского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внутренней политики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внутренней политики Павлодарского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Павлодарского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внутренней политики Павлодарского района": реализация государственной политики по обеспечению внутриполитической стабильности, единства народа и консолидации жителей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внутренней политики Павлодарского района" является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внутренней политики Павлодарского района" является проведение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и мониторинг общественно-политической ситуации в Павлодарском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и акимата района по вопросам, входящим в компетенцию государственного учреждения "Отдел внутренней политики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работе акимата района по совершенствованию системы распространения информации о Павлодарском районе, деятельности органов государственной власти в общественно-политической и экономической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подготовке материалов к заседаниям акимата по вопросам внутриполитической жизни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формирование, накопление, обобщение и классификация информационной базы данных (компьютерной, текстовой) по вопросам внутренней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работу по пропаганде, методической помощи и применению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внутренней политики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установление и постоянное развитие связей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участвует в организации единой электронной системы района с созданием соответствующих банков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оказывает методическую помощь подведомственным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реализует государственную молодежную политику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консультативно-совещательных органов по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информационную политику через местные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соблюдением законодательства Республики Казахстан средствами массовой информации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сотрудничество и взаимодействие с общественными объединениями, заключая с ними соглашения,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использованием (установлением, размещением) государственных символов Республики Казахстан на территории Павлодарского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последовательное осуществление политики государства на территории Павлодарского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государственное учреждение "Отдел внутренней политики Павлодарского района"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внутренней политики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внутренней политики Павлодарского района" в государственных органах,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Павлодарского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внутренней политики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Павлодарского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внутренней политики Павлодарского района" назначается на должность и освобождается от должности акимом Павлодарского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внутренней политики Павлодарского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внутренней политики Павлодарского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Павлодарского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внутренней политики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внутренней политики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государственного учреждения "Отдел внутренней политики Павлодарского района" в государственных органах, иных учреждениях по вопросам, входящим в компетенцию государственного учреждения "Отдел внутренней политики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 Павлодарского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"Отдел внутренней политики Павлодарского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внутренней политики Павлодарского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внутренней политики Павлодарского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договорам.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Павлодарского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внутренней политики Павлодарского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 Павлодарского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внутренней политики Павлодарского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внутренней политики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внутренней политики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внутренней политики Павлодарского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упразднении государственного учреждения "Отдел внутренней политики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внутренней политики Павлодарского района"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внутренней политики Павлодарского района" имеет в ведении следующую организацию: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развития молодежных инициатив "ОЛЖА" Павлодарского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