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4ae2" w14:textId="a29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10 августа 2015 года № 50/383. Зарегистрировано Департаментом юстиции Павлодарской области 28 августа 2015 года № 4676.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"2 762 874" заменить цифрами "2 780 874";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"542 817" заменить цифрами "546 455";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"42 782" заменить цифрами "55 918";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"3 274" заменить цифрами "4 500";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"2 775 572" заменить цифрами "2 793 572";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"4 000" заменить цифрами "5 800";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Ефремовский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Зангарский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