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a865" w14:textId="989a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23 июня 2015 года № 200/6. Зарегистрировано Департаментом юстиции Павлодарской области 15 июля 2015 года № 4600. Утратило силу постановлением акимата Павлодарского района Павлодарской области от 29 декабря 2017 года № 423/12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29.12.2017 № 423/12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Павлодарского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предпринимательства и сельского хозяйства Павлодарского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по селу.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200/6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Павлодарского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Павлодарского района" является государственным органом Республики Казахстан, осуществляющим руководство в сферах предпринимательства и сельского хозяйства на территории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Павлодарского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Павлодарского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Павлодарского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Павлодарского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Павлодарского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Павлодарского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Павлодарского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предпринимательства и сельского хозяйства Павлодарского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предпринимательства и сельского хозяйства Павлодарского района": Республика Казахстан, Павлодарская область, 140000, город Павлодар, улица Каирбаева,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предпринимательства и сельского хозяйства Павлодарского района": понедельник – пятница с 9.00 до 18.30 часов, обеденный перерыв с 13.00 до 14.30 часов, выходные дни: суббота –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на государственном языке: "Павлодар ауданының кәсіпкерлік және ауыл шаруашылығы бөлімі" мемлекеттік мекемесі; на русском языке: государственное учреждение "Отдел предпринимательства и сельского хозяйства Павлодарского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предпринимательства и сельского хозяйства Павлодарского района" является государство в лице акимата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Павлодарского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предпринимательства и сельского хозяйства Павлодарского района"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предпринимательства и сельского хозяйства Павлодарского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Павлодарского района".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и сельского хозяйства Павлодарского района"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сельского хозяйства Павлодарского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"Отдел предпринимательства и сельского хозяйства Павлодарского района": создание благоприятных условий для эффективного развития предпринимательства и сельского хозяйства на территории района, проведение единой экономической политики в сфере развития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деятельности государственного учреждения "Отдел предпринимательства и сельского хозяйства Павлодарского района" является проведение государственной политики, направленной на эффективное развитие малого и среднего бизнеса, а также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предпринимательства и сельского хозяйства Павлодарского района" является осуществление на районном уровне государственной политики в вопросах развития предпринимательства и сельского хозяйства на территории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государственного учреждения "Отдел предпринимательства и сельского хозяйства Павлодарского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и негосударственных структур, общественных объединений по вопросам развития предпринимательства, сельского хозяйства и туризма, обеспечение мониторинга и анализа эффективности исполнения законодательных и иных нормативных правовых актов в сфере поддержки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выполнению мероприятий по реализации программ "Дорожная карта бизнеса 2020", "Дорожная карта занятости 2020, "Развитие моногородов на 2012 - 2020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устойчивого развития предпринимательства и сельского хозяйства в Павлодарском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благоприятной среды для роста экономической активности субъектов предпринимательства, развития свободной конкуренции и обеспечения равного доступа на рынки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системы мониторинга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мер по стабилизации цен на социально-значимые продукты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торговой деятельности в Павлодарском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приоритетных региональных программ развития отраслей предпринимательства и сельского хозяйства, участие 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и углубление реформ в сельском хозяйстве, развитие разнообразных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комплексных мер по стимулированию наращивания производства и переработки сельскохозяйственной продукции для удовлетворения потребностей района и области и поставок ее на внешний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и реализация концепции развития аграрного сектора, анализ тенденций, прогнозирование и определение его перспектив;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внедрение маркетинговой системы управления в аграрном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выполнение программ, направленных на осуществление мероприятий по финансово-экономическому оздоровлению (санации) или ликвидации хронически убыточных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рекомендаций по совершенствованию экономического механизма функционирования новых формирований в сельском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по осуществлению финансовой, кредитной, налоговой политики, направленной на защиту интересов сельскохозяйственных товаропроизводителей, на создание оптимальных условий для деятельности всех отраслей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организация и совершенствование учета, оперативной, статистической и бухгалтерской отчетности в условиях функционирования различных форм собственности и видов хозяйствования в сельском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прогнозов потребности в сельскохозяйственном производстве в тракторах, комбайнах, автомобилях, оборудовании, сельскохозяйственных машинах, топливе и других материальных ресурсах;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государственной политики и координация работ в области технического и энергетического обеспечения, химизации и сельскохозяйственного снабжения, мелиорации, сервисного обслуживания товаропроизводителей;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анализ кадрового потенциала сельского хозяйства, прогноз его потребности в специалистах. Разработка мероприятий по подготовке, повышению квалификации и переподготовке кадров, оказание консультационной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содействие и организация подготовки кадров за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качеством продукции сельского хозяйства и перерабатывающих отраслей, правил охраны труда и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поддержка и развитие предпринимательства в районе, развитие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обеспечение проведения государственной торговой политики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содействие интеграции субъектов малого и среднего бизнеса, развитие межрегионального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развитие форм технической и финансовой поддержки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совершенствование организационно-правовых условий развития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стандартов и регламентов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государственного учреждения "Отдел предпринимательства и сельского хозяйства Павлодарского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 осуществление координации в области предпринимательской и сельскохозяйственной деятельности на территории Павлодарского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программы развития территорий Павлодарского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состояния субъектов предпринимательства и эффективности мер государственной поддержки, участие в контроле за использованием государственных финансовых средств, направленных на поддержку и развитие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по устранению причин, препятствующих развитию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в организации участия субъектов предпринимательства в региональных и республиканских конкурсах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координирует в системе сельского хозяйства взаимодействие организаций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программы и рекомендации по наращиванию продовольствия и оказывает содействие рациональному использованию производственного потенциала и возможностей района в самообеспечении и реализации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координирует внешнеэкономическую деятельность в системе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потребность в ресурсах финансового обеспечения производства и вносит предложения по источникам их 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содействует созданию механизма регулирования рынка, рыночной инфраструктуры и необходимых экономических условий для всех товаропроизводителей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рассматривает экономическое состояние предприятий, вырабатывает систему мер по повышению их финансовой устойчивости;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проводит в жизнь техническую политику по развитию механизации, электрификации, энергетики, транспорта и связи в сельскохозяйственном производстве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способствует развитию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подготовку и реализацию инвестиционных программ, в том числе финансируемых за счет иностранных кредитов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целевое финансирование за счет средств, выделяемых из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инвестиционную политику, научное и методическое руководство проектированием производственных, мелиоративных и социальных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реализации государственных программ по поддержке и развитию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мер по реализации государственных программ индустриально-инновационного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реализации инвестиционной политики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реализация в районе государственной политики преодоления монополизма;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мер по защите субъектов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формирование и развитие малых и средних наукоемких предприятий и инновационного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освещение вопросов предпринимательства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взаимодействие со всеми структурными подразделениями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обеспечивает подготовку предложений по государственной поддержке в оказании помощи развитию предпринимательства, а также содействие становлению и развитию рыночных инфраструктур;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обеспечивает функционирование фондов экономической поддержки сельскохозяйственных товаропроизводителей.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осуществляет регистрацию и выдачу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выдает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регистрирует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проводит регистрацию, перерегистрацию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проводит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предоставляет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 рынка туристских услуг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формирование и предоставление информации, необходимой для включения в государственные реестры лиц, осуществляющих туристскую деятельность и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оказание субъектам туристской деятельности методической и консультативной помощи в вопросах, связанных с организацией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реализации мероприятий, направленных на выполнение программ развития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анализ рынка туристских услуг и предоставление в уполномоченный орган необходимых сведений о развитии туризма на территории Павлодарского района; разработка и внедрение мер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предоставление информации о туризме,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возложенных на государственное учреждение "Отдел предпринимательства и сельского хозяйства Павлодарского района"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разработке и реализации программ развития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разработке проектов нормативных правовых актов, регулирующих вопросы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защищать интересы работников отрасли в соответствии с действующим законодательством Республики Казахстан;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предпринимательства и сельского хозяйства Павлодарского района" взаимодействует с другими исполнительными органами, организациями и учреждениями города.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сельского хозяйства Павлодарского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государственным учреждением "Отдел предпринимательства и сельского хозяйства Павлодарского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Павлодарского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предпринимательства и сельского хозяйства Павлодарского района" назначается на должность и освобождается от должности акимом Павлодарского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предпринимательства и сельского хозяйства Павлодарского района" имеет заместителя, которые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государственного учреждения "Отдел предпринимательства и сельского хозяйства Павлодарского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предпринимательства и сельского хозяйства Павлодарского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исполнительскую и трудовую дисциплину;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взаимодействие государственного учреждения с районными отделами, аппаратами акимов сельских округов и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по выполнению Законов, актов Президента, Правительства Республики Казахстан, постановлений акиматов области и района, систематически информирует вышестоящие органы о ходе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должности ответственных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издает приказы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открывает банковские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интересы государственного учреждения во всех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выполнение обязанностей по противодействию коррупции в государственном учреждении;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и Учредителем.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предпринимательства и сельского хозяйства Павлодарского района" в период его отсутствия осуществляется лицом, его замещающим в соответствии действующим законодательством.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определяет полномочия своего заместителя в соответствии с действующим законодательством.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предпринимательства и сельского хозяйства Павлодарского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предпринимательства и сельского хозяйства Павлодарского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предпринимательства и сельского хозяйства Павлодарского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Павлодарского района"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Государственное учреждение "Отдел предпринимательства и сельского хозяйства Павлодарского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и сельского хозяйства Павлодарского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Имущество, закрепленное за государственным учреждением "Отдел предпринимательства и сельского хозяйства Павлодарского района", относится к коммунальной собственности.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Государственное учреждение "Отдел предпринимательства и сельского хозяйства Павлодарского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Павлодарского района"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 Реорганизация и упразднение государственного учреждения "Отдел предпринимательства и сельского хозяйства Павлодарского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упразднении (ликвидации) государственного учреждения "Отдел предпринимательства и сельского хозяйства Павлодарского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