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5364" w14:textId="a0a5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земли сельскохозяйственного назначения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июня 2015 года № 48/365. Зарегистрировано Департаментом юстиции Павлодарской области 15 июля 2015 года № 4599. Утратило силу решением маслихата Павлодарского района Павлодарской области от 4 марта 2016 года № 58/423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Павлодарского района Павлодарской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58/423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объязательных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ставку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постоянные комиссий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