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d867" w14:textId="f4bd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05 мая 2015 года № 151/5. Зарегистрировано Департаментом юстиции Павлодарской области 08 июня 2015 года № 4514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№151/5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Павлодарского района Павлодарской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302/10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7"/>
        <w:gridCol w:w="3967"/>
        <w:gridCol w:w="1386"/>
        <w:gridCol w:w="1586"/>
        <w:gridCol w:w="1586"/>
        <w:gridCol w:w="3088"/>
      </w:tblGrid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в организациях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"Ақ бота" аппарата акима Чернорецкого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"Балбөбек" аппарата акима Григорьевского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"Ямышевский ясли-сад" аппарата акима Кенесского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– 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"Розовский ясли-сад с санаторной круглосуточной группой" аппарата акима Рождественского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55059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села Новочерноярка" аппарата акима Черноярского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"Красноармейский ясли-сад" аппарата акима Красноармейского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"Ольгинский ясли-сад" аппарата акима села Ольгинка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6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"Мичуринский детский сад" аппарата акима Мичуринского сельского округа Павлодарского района, 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"Чернорецкая №2 средняя общеобразовательная школа Павлодарского района", мини-центр "Акмаржан"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5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"Ямышевская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"Достыкская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"Пресновская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до7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"Шакатская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"Григорьевская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"Зангарская средняя общеобразовательная школа Павлодарского района", мини-центр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"Кенесская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 –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"Маралдинская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"Заринская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5 лет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–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"Богдановская основная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"Рождественская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"Ефремовская средняя общеобразовательная школа Павлодарского района",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