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c9a4" w14:textId="2f2c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19 марта 2015 года № 102/3. Зарегистрировано Департаментом юстиции Павлодарской области 17 апреля 2015 года № 4429. Утратило силу постановлением акимата Павлодарского района Павлодарской области от 29 декабря 2017 года № 423/12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29.12.2017 № 423/12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Павлодарского района" (далее–Положение).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ветеринарии Павлодарского района" в установленном законодательством порядке обеспечить государственную регистрацию Положения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по селу.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2015 года № 102/3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Павлодарского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Павлодарского района" является государственным органом Республики Казахстан, осуществляющим руководство в сфере ветеринарии на территории Павлодарского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ветеринарии Павлодарского района"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ветеринарии Павлодарского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ветеринарии Павлодарского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ветеринарии Павлодарского района"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ветеринарии Павлодарского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ветеринарии Павлодарского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Павлодарского района"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ветеринарии Павлодарского района"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ветеринарии Павлодарского района": Республика Казахстан, Павлодарская область, 140000, город Павлодар, улица Каирбаева, 32.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ветеринарии Павлодарского района": понедельник-пятница с 9.00 до 18.30 часов, обеденный перерыв с 13.00 до 14.30 часов, выходные дни: суббота-воскресенье.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учреждения–"Павлодар ауданының ветеринария бөлімі" мемлекеттік мекемесі, государственное учреждение "Отдел ветеринарии Павлодарского района".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ветеринарии Павлодарского района" является государство в лице акимата Павлодарского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Павлодарского района".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ветеринарии Павлодарского района" осуществляется из местного бюджета.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ветеринарии Павлодарского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Павлодарского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Павлодарского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Павлодарского района"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Миссия государственного учреждения "Отдел ветеринарии Павлодарского района": реализация и координация государственной политики в области ветеринарии по обеспечению эпизоотического благополучия на территории Павлодарского района.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деятельности государственного учреждения "Отдел ветеринарии Павлодарского района" является реализация государственной политики в области ветеринарии.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ветеринарии Павлодарского района" является осуществление функций государственного управления, контроля и надзора в сфере ветеринарии.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болезней,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животных от болезней и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территорий соответствующей административно-территориальной единицы от заноса и распространения заразных и экзотических болезней животных из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отлова и уничтожения бродячих собак и кошек;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просветительные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осуществление государственного ветеринарно-санитарного контроля и надзор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акта государственного ветеринарно-санитарного контроля и надзора в отношении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ветеринарных мероприятий по профилактике, отбору проб биологического материала и доставки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проведения мероприятий по идентификации сельскохозяйственных животных, ведение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потребности в изделиях (средствах) и атрибутах для проведения идентификации сельскохозяйственных животных и передачу информации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свод, анализ ветеринарного учета и отчетности и их представление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плана ветеринарных мероприятий по обеспечению ветеринарно-санитарной безопасности на территории Павлодарского района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государственным учреждением "Отдел ветеринарии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"Отдел ветеринарии Павлодарского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предусмотренные в соответствии с законодательством Республики Казахстан.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Павлодарского района"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ветеринарии Павлодарского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Павлодарского района" задач и осуществление им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ветеринарии Павлодарского района" назначается на должность и освобождается от должности акимом Павлодарского района в соответствии с действующим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ветеринарии Павлодарского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государственного учреждения "Отдел ветеринарии Павлодарского района"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ветеринарии Павлодарского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ветеринарии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ветеринарии Павлодарского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ветеринарии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ветеринарии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 и освобождает от должности руководителя подведомственной организаций ветеринарии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руководителя подведомственной организаций, оказание материальной помощи, наложение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ветеринарии Павлодарского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ветеринарии Павлодарского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ветеринарии Павлодарского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"Отдел ветеринарии Павлодарского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Павлодарского района"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ветеринарии Павлодарского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Павлодарского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ветеринарии Павлодарского района", относится к районной коммунальной собственности.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ветеринарии Павлодарского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Павлодарского района"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ветеринарии Павлодарского района" осуществляются в соответствии с законодательством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государственного учреждения "Отдел ветеринарии Павлодарского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Павлодарского района"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ветеринарии Павлодарского района" имеет следующую организацию, находящуюся в ведении: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"Ветсервис" отдела ветеринарии Павлодарского района, акимата Павлодарского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