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b1a4" w14:textId="0bdb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крестьянском хозяйстве "Арман" Малайсаринского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Малайсаринского сельского округа Майского района Павлодарской области от 25 сентября 2015 года № 3. Зарегистрировано Департаментом юстиции Павлодарской области 27 октября 2015 года № 4769. Утратило силу решением акима Малайсаринского сельского округа Майского района Павлодарской области от 13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Малайсаринского сельского округа Майского района Павлодарской области от 13.01.2016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района, аким Малайсаринского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ринопневмонии лошадей установить ветеринарный режим с введением ограничительных мероприятий на территории крестьянского хозяйства "Арман", расположенного в отделении Жанасарай Малайсаринского сельского округа Майского района и на отгонном участке "Елубай" села Малайсары Малайсаринского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"Отдел ветеринарии Майского района"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"Майская районная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территориальная 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