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a80c" w14:textId="888a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(ХХХ сессия,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24 декабря 2015 года № 6/56. Зарегистрировано Департаментом юстиции Павлодарской области 21 января 2016 года № 4898.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8 апреля 2014 года за № 3748, опубликованное в районной газете "Шамшырак" от 12 апреля 2014 года № 14), следующие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Майского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Кисамиденова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1/30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Майского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ТП).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Майское районное отделение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Майского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обусловленная денежная помощь – выплата в денежной форме, предоставляемая государством физическим лицам или семьям с месячным среднедушевым доходом ниже 60 (шестьдесят) процентов от величины прожиточного минимума на условиях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(далее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Майского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боевых действий на территории других государств, а именно: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ВОВ и приравненных к ним инвалидов, а также жены (мужья) умерших участников ВОВ,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пенсионного возраста получающие минимальный размер пенсий или пособий,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 проживающие пенсионеры;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пенсионеры, достигшие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2,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имеющие несовершеннолетнего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студенты из малообеспеченных семей, доход которых не превышает установленной по области величины прожиточного минимума, дети-сироты и дети оставшихся без попечения родителей, обучающиеся в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граждане, доход которых не превышает установленной величины прожиточного минимума, состоящие на учете в качестве безработного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ситуацию, а именно длительная (более 1 месяца) болезнь, стихийное бедствие или пожар;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размер прожиточного минимума, своевременно обратившиеся в медицинское учреждение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получающие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получающие государственное пособие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многодетные матери, имеющих четырех и более несовершеннолетних детей получающие государственную адресную социальную помощи или государственное пособие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со среднедушевым доходом семьи не превышающий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со среднедушевым доходом семьи не превышающий 60 (шестьдесят)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 иммунодефицита человека.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(только участники боевых действий в Афганистане), третьем подпункта 2) в подпунктах 4),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категорий, указанных в абзаце седьмом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категорий,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(только инвалиды 1, 2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подписку периодических печатных издании в размере 3 минимальных расчетных показателей (далее - МРП) на основании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втором (только инвалиды-колясочники)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фактической стоимости на установку пандусов к жилому дому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документа, подтверждающего статус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втором (только инвалиды 1, 2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единовременная социальная помощь на 2014 год в размере 17619 (семнадцать тысяч шестьсот девятнадцать) тенге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 инвалида, свидетельство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(пожар или стихийное бедствие) до 60 МРП при подаче личного заявления в течение трех месяцев со дня наступления события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подтверждающий наличие онкологической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7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подтверждающий наличие туберкулезного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7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подтверждающий наличие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4), 5), 7) (только дети инвалиды до 18 лет, инвалиды 1 группы)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и благоустройство жилого помещения до 60 (шестидесяти) месячных расчетных показателя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(только инвалиды 1, 2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единовременная социальная помощь в размере 10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подтверждающий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жилищно-коммунальных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3,6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(только инвалиды 1, 2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2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первом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МРП на питание в период амбулаторного лечения и на возмещение затрат на проезд в размере 1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прохождении амбулаторного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проезд: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фактической стоимости проездных билетов в Павлодарский областной онкологический диспансер и обратно к месту постоянного проживания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выписки или справки о прохождении лечения, обследования или консультации, выданный врачом-онкологом, документы подтверждающие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первом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фактической стоимости проездных билетов до пункта назначения и обратно к месту постоянного проживания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инвалида, свидетельство о рождении ребенка, направление на обследование или лечение, документы подтверждающие проезд.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социальную помощь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обучение в размере фактической стоимости на основании заявления и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указанной в абзаце втором (только инвалиды 3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единовременная социальная помощь на 2014 год в размере 17619 (семнадцать тысяч шестьсот девятнадцать) тенге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погребение для категорий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МРП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(длительная болезнь более 1 месяца) среднедушевой доход которых не превышает размера установленной по области величины прожиточного минимума в размере 15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 о постановки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семьям, получающим государственную адресную социальную помощь более шести месяцев до 100 МРП для развития личного подворья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договора купли-продажи и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пятом,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единовременная социальная помощь на 2014 год в размере 17619 (семнадцать тысяч шестьсот девятнадцать) тенге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восьмом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твердое топливо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восемь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жилого помещения до 60 (шестидесяти) месячных расчетных показателя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период обучения на проживание, питание и проезд к месту жительства в размере 15235 (пятнадцать тысяч двести тридцать пять) тенге на основании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обучающимся за пределами Павлодарской области на проживание дополнительная социальная помощь в размере 7200 (семь тысяч двести)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 указанных в абзаце десятом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обусловленная денежная помощь оказывается на основании заявления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– социальная помощь на основе социального контракта).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(шестьдесят) процентами от величины прожиточного минимума, установленной в области.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обусловленной денежной помощи пересчитывается в случае изменения состава семьи, а также прекращения выплаты государственной адресной социальной помощи с учетом доходов, предоставляемых на момент заключения социального контракта активизации семьи, с момента наступления указанных обстоятельств, но не ранее момента ее назначения.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дням, оказывается, по списку, утверждаемому МИО по предоставлению уполномоченной организации либо иных организаций без истребований заявлений от получателей.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 обращении семьи (лица) за социальной помощью на основе социального контракта уполномоченный орган,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адресной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мер по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меры оказания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и заполняется анкета о семейном и материальном положении заявителя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Среднедушевой доход семьи (лица), претендующего на оказание обусловленной денежной помощи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обусловленной денежной помощи на основе социального контракта,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Обусловленная денежная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обусловленной денежной помощи на основе социального контракта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ТП и направляет их в уполномоченный орган или акиму поселка, села, сельского округа.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одному из установленных оснований социальная помощь в течение одного календарного года повторно не оказывается.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Заключение социального контракта активизации семьи.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определения права на обусловленную денежную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претенденты из числа самозанятых, безработных,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активный поиск работы при содействии уполномоченного органа и (или) Центра занятости, и трудоустройство на предложенное ими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прохождение профессиональной подготовка, переподготовка,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индивидуальной предпринимательской деятельности, ведение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прохождение периодических скрининговых осмотров целевых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добровольное лечение при наличии социально-значимых заболевании (алкоголизм, наркомания, туберкулез);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получение специальных социальных услуг и (или) мер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мерах содействия занятости является обязательным условием для трудоспособных членов семьи, за исключением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пролонгации социального контракта активизации семьи размер социальной помощи на основе социального контракта не пересматривается.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органе заключивший социальный контракт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исполнение обязательств по социальному контракту активизации семьи осуществляется органом его заключившим.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и (или) невыполнения обязательств по социальному контракту активизации семьи и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помощь: государственная адресная социальная помощь; государственное детское пособие детям до 18 лет, жилищная помощь".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Майского района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обусловленной денежной помощи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по адресу_________________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уд. личности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(мою семью) в проект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информирован(а) о том, что представляемая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составе семьи обязуюсь в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отказываюсь от адресной социальной помощи (в случае,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при наличии права прошу оказать мне и членам моей семье: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жилищную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специальные социальные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социальную помощь по решению 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                 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служебных отметок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г.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                  (Ф.И.О. и подпись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| |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передано в участковую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Принято"__"________20__г.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___________________________Ф.И.О. и подпись члена участковой комиссии,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дате приема документов от акима поселка, села, сельского округа"__"_________20__г.,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Ф.И.О., должность, подпись лица, принявшего документы_____________________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представление ложной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гр. _________________________с прилагаемыми документами в количестве___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штук, регистрационным номером семьи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 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Ф.И.О., должность, подпись лица, принявшего документы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Майского района</w:t>
            </w:r>
          </w:p>
        </w:tc>
      </w:tr>
    </w:tbl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получения обусловленной денежной помощи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специалиста отдела занятости и социальных программ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между членами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Возможности (потенциал) семьи – оценка специалиста отдела занятости и социальных программ________________________________________________________________________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Проблемы, беспокойства (трудности на сегодняшний день), что мешает________________________________________________________________________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Желания семьи (одиноко проживающего гражданина)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            Участник(и)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(подпись)                        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____________________(дата)                        _________________(дата)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Майского района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для получения обусловленной денежной помощи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"/>
        <w:gridCol w:w="457"/>
        <w:gridCol w:w="466"/>
        <w:gridCol w:w="4293"/>
        <w:gridCol w:w="2619"/>
        <w:gridCol w:w="36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Посещают ли дети дошкольного возраста дошкольную организацию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275"/>
        <w:gridCol w:w="4566"/>
        <w:gridCol w:w="952"/>
        <w:gridCol w:w="952"/>
        <w:gridCol w:w="1303"/>
        <w:gridCol w:w="423"/>
        <w:gridCol w:w="423"/>
        <w:gridCol w:w="6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 и членов семьи</w:t>
            </w:r>
          </w:p>
        </w:tc>
        <w:tc>
          <w:tcPr>
            <w:tcW w:w="4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деятель-ности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кв. м; форма собственности:____________________;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 комнат без кухни, кладовых и коридора_______;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жилища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нормальном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состоянии,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ветхий,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аварийный,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без ремонта)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деревянный, каркасно-камышитовый, саманный, саманный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туалет,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канализация,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отопление, газ,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ванна, лифт,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телефон и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т.д._______________________________________________________________________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9504"/>
        <w:gridCol w:w="106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 и т.д.)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членов семьи, наличие инвалидности, заболеваний (когда и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проходил обследование, какое лечение принимает, состоит ли на диспансерном учете),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перенесенных за последний год операций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травм:__________________________________________________________________________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каких активных мерах содействия занятости Вы можете принятьучастие: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имеющиеся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                  ____________________           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                        (Ф.И.О.)     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