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32e0f" w14:textId="d232e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строительства, архитектуры и градостроительства Майского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Майского района Павлодарской области от 22 декабря 2015 года № 348/12. Зарегистрировано Департаментом юстиции Павлодарской области 14 января 2016 года № 4888. Утратило силу постановлением акимата Майского района Павлодарской области от 16 марта 2016 года № 52/3 (вводится в действие со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Майского района Павлодарской области от 16.03.2016 № 52/3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Майского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строительства, архитектуры и градостроительства Майского района" (далее - Положение).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Руководителю государственного учреждения "Отдел строительства, архитектуры и градостроительства Майского района" обеспечить государственную регистрацию Положения в установленном законодательством порядке в органах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данного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Искакова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 "22"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2015 года № 348/12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</w:t>
      </w:r>
      <w:r>
        <w:br/>
      </w:r>
      <w:r>
        <w:rPr>
          <w:rFonts w:ascii="Times New Roman"/>
          <w:b/>
          <w:i w:val="false"/>
          <w:color w:val="000000"/>
        </w:rPr>
        <w:t>строительства, архитектуры и градостроительства Майского района"</w:t>
      </w:r>
    </w:p>
    <w:bookmarkEnd w:id="0"/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строительства, архитектуры и градостроительства Майского района" является государственным органом Республики Казахстан, осуществляющим руководство в сферах строительства, архитектуры и градостроительства на территории Майского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строительства, архитектуры и градостроительства Майского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строительства, архитектуры и градостроительства Майского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строительства, архитектуры и градостроительства Майского района"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строительства, архитектуры и градостроительства Майского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строительства, архитектуры и градостроительства Майского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строительства, архитектуры и градостроительства Майского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строительства, архитектуры и градостроительства Майского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Структура и лимит штатной численности государственного учреждения "Отдел строительства, архитектуры и градостроительства Майского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Местонахождение государственного учреждения "Отдел строительства, архитектуры и градостроительства Майского района": Республика Казахстан, Павлодарская область, 140800, Майский район, село Коктобе, улица Айтеке би, 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Режим работы государственного учреждения "Отдел строительства, архитектуры и градостроительства Майского района": понедельник - пятница с 9.00 до 18.30 часов, обеденный перерыв с 13.00 до 14.30 часов, выходные дни: суббота -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Полное наименование государственного учреждения: "Май ауданының құрылыс, сәулет және қала құрылысы бөлімі" мемлекеттік мекемесі, государственное учреждение "Отдел строительства, архитектуры и градостроительства Майского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</w:t>
      </w:r>
      <w:r>
        <w:rPr>
          <w:rFonts w:ascii="Times New Roman"/>
          <w:b w:val="false"/>
          <w:i w:val="false"/>
          <w:color w:val="000000"/>
          <w:sz w:val="28"/>
        </w:rPr>
        <w:t xml:space="preserve"> Учредителем государственного учреждения "Отдел строительства, архитектуры и градостроительства Майского района" является государство в лице акимата Майского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строительства, архитектуры и градостроительства Майского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14.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Финансирование деятельности государственного учреждения "Отдел строительства, архитектуры и градостроительства Майского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Государственному учреждению "Отдел строительства, архитектуры и градостроительства Майского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строительства, архитектуры и градостроительства Майского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"Отдел строительства, архитектуры и градостроительства Майского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цель, предмет деятельности, основные задачи, функции,</w:t>
      </w:r>
      <w:r>
        <w:br/>
      </w:r>
      <w:r>
        <w:rPr>
          <w:rFonts w:ascii="Times New Roman"/>
          <w:b/>
          <w:i w:val="false"/>
          <w:color w:val="000000"/>
        </w:rPr>
        <w:t>права и обязанности государственного учреждения "Отдел строительства,</w:t>
      </w:r>
      <w:r>
        <w:br/>
      </w:r>
      <w:r>
        <w:rPr>
          <w:rFonts w:ascii="Times New Roman"/>
          <w:b/>
          <w:i w:val="false"/>
          <w:color w:val="000000"/>
        </w:rPr>
        <w:t>архитектуры и градостроительства Майского района"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16.</w:t>
      </w:r>
      <w:r>
        <w:rPr>
          <w:rFonts w:ascii="Times New Roman"/>
          <w:b w:val="false"/>
          <w:i w:val="false"/>
          <w:color w:val="000000"/>
          <w:sz w:val="28"/>
        </w:rPr>
        <w:t xml:space="preserve"> Миссия государственного учреждения "Отдел строительства, архитектуры и градостроительства Майского района": реализация государственной политики в сфере строительства, архитектуры и градостроительства на территории Майского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17.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Целью государственного учреждения "Отдел строительства, архитектуры и градостроительства Майского района" является проведение государственной политики, направленной на развитие строительства в Майском районе и обеспечение конституционных прав и свобод граждан в сфере строительства, архитектуры и градостроительства.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Предметом деятельности государственного учреждения "Отдел строительства, архитектуры и градостроительства Майского района" является осуществление на уровне района функции государственного управления в сфере строительства, архитектуры и градостроительства.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19.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реализация государственной политики в области строительства, архитектуры и градостроительства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обеспечение формирования социальной, инженерной инфраструктуры населенных пунктов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повышение качества оказываемых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20.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координация деятельности по реализации утвержденной в установленном законодательством порядке комплексной схемы градостроительного планирования территории района (проекта районной планировки), генеральных планов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информирование населения о планируемой застройке территории либо иных градостроительных изменениях;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вынесение предложений по строительству, инженерной подготовке территории, благоустройству и озеленению, консервации строительства незавершенных объектов, проведению комплекса работ по постутилизации объектов районного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определение состава и назначение комиссии по приемке объектов (комплексов) в эксплуатацию в порядке, установленном законодательством Республики Казахстан, а также регистрация и ведение учета объектов (комплексов), вводимых в эксплуатацию;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организация разработки и представление на утверждение районному маслихату схем градостроительного развития территории района, а также проектов генеральных планов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реализация градостроительных проектов, разрабатываемых для развития утвержденных генеральных планов (схем территориального развития)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ведение мониторинга строящихся (намечаемых к строительству) объектов и комплексов в порядке, установленном уполномоченным органом по делам архитектуры, градостроительства и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принятие решений по выбору, представлению, а в случаях, предусмотренных законодательными актами, и изъятию для государственных нужд земельных участков на подведомственной территории для иного градостроительного освоения;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проведение норм работы по соблюдению правил планировки и застройки населенных пунктов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выдача архитектурно-планировочного задания на строительство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реконструкция и строительство объектов образования, спорта, культуры, благоустройства, сельского хозяйства, инженерно-коммуникационных сетей, жилищно-коммунального хозяйства, системы водоснабжения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выдает справки по определению адреса объекта недвижимости на территории Майского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предоставляет земельные участки для строительства объектов в черте населенного пункта в Майском районе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осуществляет иные функции,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вносить на рассмотрение акимата, акима района и в вышестоящие организации предложения по основным направлениям развития, оперативному решению проблем в сфере строительства, архитектуры и градостроительства;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установленном законодательством порядке, запрашивать и получать необходимую информацию, документы и иные материалы от государственных органов, органов местного самоуправления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оказывать государственные услуги в соответствии со стандартами и регламентами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проводить совещания по вопросам, входящим в компетенцию государственного учреждения "Отдел строительства, архитектуры и градостроительства Майского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"Отдел строительства, архитектуры</w:t>
      </w:r>
      <w:r>
        <w:br/>
      </w:r>
      <w:r>
        <w:rPr>
          <w:rFonts w:ascii="Times New Roman"/>
          <w:b/>
          <w:i w:val="false"/>
          <w:color w:val="000000"/>
        </w:rPr>
        <w:t>и градостроительства Майского района"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22.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Руководство государственным учреждением "Отдел строительства, архитектуры и градостроительства Майского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строительства, архитектуры и градостроительства Майского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23.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Первый руководитель государственного учреждения "Отдел строительства, архитектуры и градостроительства Майского района" назначается на должность и освобождается от должности акимом Майского района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Полномочия первого руководителя государственного учреждения "Отдел строительства, архитектуры и градостроительства Майского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представляет на утверждение акимата района Положение о государственном учреждении "Отдел строительства, архитектуры и градостроительства Майского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работников государственного учреждения "Отдел строительства, архитектуры и градостроительства Майского района"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издает приказы и дает указания по вопросам, входящим в его компетенцию, обязательные для выполнения всеми работниками государственного учреждения "Отдел строительства, архитектуры и градостроительства Майского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личный 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утверждает должностные инструкции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осуществляет в порядке, установленном законодательством Республики Казахстан, поощрение работников государственного учреждения "Отдел строительства, архитектуры и градостроительства Майского района",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утверждает перспективные и текущие планы работы государственного учреждения "Отдел строительства, архитектуры и градостроительства Майского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представляет интересы государственного учреждения "Отдел строительства, архитектуры и градостроительства Майского района" во всех государственных органах, суде и иных организациях, независимо от форм собственности,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заключает договоры, соглашения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"Отдел строительства, архитектуры и градостроительства Майского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25.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Взаимоотношения между государственным учреждением "Отдел строительства, архитектуры и градостроительства Майского района" и уполномоченным органом по управлению коммунальным имуществом (местным исполнительным органом района) регулируются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26.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Взаимоотношения между государственным учреждением "Отдел строительства, архитектуры и градостроительства Майского района" и уполномоченным органом соответствующей отрасли (местным исполнительным органом района) регулируются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27.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Взаимоотношения между администрацией государственного учреждения "Отдел строительства, архитектуры и градостроительства Майского района" и трудовым коллективом определяются в соответствии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коллективным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"Отдел</w:t>
      </w:r>
      <w:r>
        <w:br/>
      </w:r>
      <w:r>
        <w:rPr>
          <w:rFonts w:ascii="Times New Roman"/>
          <w:b/>
          <w:i w:val="false"/>
          <w:color w:val="000000"/>
        </w:rPr>
        <w:t>строительства, архитектуры и градостроительства Майского района"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28.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строительства, архитектуры и градостроительства Майского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"Отдел строительства, архитектуры и градостроительства Майского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29.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Имущество, закрепленное за государственным учреждением "Отдел строительства, архитектуры и градостроительства Майского района", относится к районной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строительства, архитектуры и градостроительства Майского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(ликвидация)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"Отдел строительства, архитектуры и</w:t>
      </w:r>
      <w:r>
        <w:br/>
      </w:r>
      <w:r>
        <w:rPr>
          <w:rFonts w:ascii="Times New Roman"/>
          <w:b/>
          <w:i w:val="false"/>
          <w:color w:val="000000"/>
        </w:rPr>
        <w:t>градостроительства Майского района"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31.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Реорганизация и упразднение (ликвидация) государственного учреждения "Отдел строительства, архитектуры и градостроительства Майского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упразднении (ликвидации) государственного учреждения "Отдел строительства, архитектуры и градостроительства Майского района" имущество, оставшееся после удовлетворения требований кредиторов, остается в районной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