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9042" w14:textId="7b390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земельных отношений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22 декабря 2015 года № 349/12. Зарегистрировано Департаментом юстиции Павлодарской области 14 января 2016 года № 4887. Утратило силу постановлением акимата Майского района Павлодарской области от 16 марта 2016 года N 53/3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16.03.2016 N 53/3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земельных отношений Майского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Руководителю государственного учреждения "Отдел земельных отношений Майского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 от "22"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2015 года № 349/12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является государственным органом Республики Казахстан, осуществляющим функцию государственного управления земельными ресурсами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района по вопросам, относящимся к компетенции,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земельных отношений Майского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земельных отношений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земельных отношений Майского района": Республика Казахстан, Павлодарская область, 140800, Майский район, село Коктобе, улица Аблайхана,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земельных отношений Майского района": понедельник - пятница с 9.00 до 18.30 часов, обеденный перерыв с 13.00 до 14.30 часов,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 - "Май ауданының жер қатынастары бөлімі" мемлекеттік мекемесі, государственное учреждение "Отдел земельных отношений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земельных отношений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земельных отношений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земельных отношений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земельных отношений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земельных отношений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земельных отношений Майского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16.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государственного учреждения "Отдел земельных отношений Майского района": проведение государственной политики в сфере земельных отношений в районе в соответствии с компетенцией, согласно Земельного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земельных отношений Майского района" является реализация на районном уровне государственной политики в вопросах регулирования земельных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земельных отношений Майского района" является осуществление на районном уровне государственной политики в вопросах регулирования земельных отношений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 государственного учреждения "Отдел земельных отношений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регулирование земельных отношений в целях обеспечения рационального использования и охраны земель, воспроизводства плодородия почв, сохранения и улучшения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проведение единой государственной политики в области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и осуществление работ по проведению земельной реформы на территории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выявление бесхозяйных земельных участков и организация работы по постановке их на учет;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подготовка предложений и проектов решений местного исполнительного органа района, по предоставлению земельных участков и изменению их целевого назначения, а также по предоставлению земельных участков для целей недропользования, связанных с государственным геологическим изучением недр и разведкой;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подготовка предложений по принудительному отчуждению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определение делимости и неделимости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утверждение кадастровой (оценочной) стоимости конкретных земельных участков, продаваемых в частную собственность государством;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организация проведения землеустройства и утверждение землеустроительных проектов по формированию земельных участков;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организация разработки проектов зонирования земель, проектов и схем по рациональному использованию земель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организация проведения земельных торгов (конкурсов, аукционов);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выдача паспортов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подготовка предложений по выдаче разрешений на использование земельных участков для проведения изыскательских работ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подготовка предложений по переводу сельскохозяйственных угодий из одного вида в другой;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ведение учета собственников земельных участков и землепользователей, а также других субъектов земельных правоотношений;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выдача идентификационных документов на земельный участок;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представление на утверждение проектов (схем) зонирования земель представительному органу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утверждение земельно-кадастрового 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в установленном порядке по согласованию с государственными органами, организациями, предприятиями, должностными лицами и гражданами информацию по вопросам, связанным с исполнением задач, поставленных перед государственным учреждением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представлять интересы государственного учреждения "Отдел земельных отношений Майского района" в государственных органах,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заключать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осуществлять иные права и обязанности, предусмотренные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государственным учреждением "Отдел земельных отношений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земельных отношений Майского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земельных отношений Майского района" назначается на должность и освобождается от должности акимом Майского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земельных отношений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организует и руководит деятельностью государственного учреждения "Отдел земельных отношений Майского района" и несет персональную ответственность за выполнение возложенных на государственное учреждение задач и осуществление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представляет на утверждение акимата района Положение о государственном учреждении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назначает на должности и освобождает от должностей работников государственного учреждения "Отдел земельных отношений Майского района"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определяет обязанности и полномочия работников государственного учреждения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осуществляет в порядке, установленном законодательством Республики Казахстан, поощрение работников государственного учреждения "Отдел земельных отношений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интересы государственного учреждения "Отдел земельных отношений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противодействует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вносит, в установленном действующим законодательством порядке, предложения на рассмотрение акимата и акима района по вопросам, входящим в компетенцию государственного учреждения "Отдел земельных отношений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оказывает в установленном действующим законодательством порядке, организационно-методическую, информационно-аналитическую и иную помощь должностным лицам государственных органов района и иным организациям по вопросам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земельных отношений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земельных отношений Майского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земельных отношений Майского района" и уполномоченным органом соответствующей отрасли (местным исполнительным органом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земельных отношений Майского района" и трудовым коллективом определяются в соответствии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земельных отношений Майского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28.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земельных отношений Майского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29.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земельных отношений Майского района",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земельных отношений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земельных отношений Майского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государственного учреждения "Отдел земельных отношений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упразднении (ликвидации) государственного учреждения "Отдел земельных отношений Майского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