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378f" w14:textId="b1e3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Майского района от 5 мая 2015 года № 138/5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в Майском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 ноября 2015 года № 303/11. Зарегистрировано Департаментом юстиции Павлодарской области 23 ноября 2015 года № 4800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от 5 мая 2015 года № 138/5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в Майском районе" (зарегистрировано в Реестре государственной регистрации нормативных правовых актов за № 4494, опубликовано 6 июня 2015 года в районной газете "Шамшырак")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Сейтказин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303/11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на 2015 год в Майском районе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3089"/>
        <w:gridCol w:w="1084"/>
        <w:gridCol w:w="2307"/>
        <w:gridCol w:w="1719"/>
        <w:gridCol w:w="3496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не менее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“Ясли сад Ақбота” аппарата акима Коктубекского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3 лет – 6400;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“Ясли сад Қарлығаш” аппарата акима Кентубекского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1до 3 лет – 6000;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“Ясли сад Балбөбек” аппарата акима Каратерекского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1до 3 лет – 5250;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“Ясли сад Айгөлек” аппарата акима Коктубекского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3 лет – 6400;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“Ясли сад Балауса” аппарата акима Акшиманского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 лет –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до 7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“Детский сад Балдәурен”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“Ясли сад Әйгерім” аппарата акима Сатинского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1до 3 лет – 6400;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“Ясли сад Балдырған” аппарата акима Майского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1до 3 лет – 6400;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