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132c" w14:textId="d8a1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в Майском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05 мая 2015 года № 138/5. Зарегистрировано Департаментом юстиции Павлодарской области 27 мая 2015 года № 4494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“О местном государственном управлении и самоуправлении в Республике Казахстан”,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“Об образовании”,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в Майском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“Отдел образования Майского района”, в порядке установленном законодательством Республики Казахстан, принять необходимые организационные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Сейтказина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мая 2015 года № 138/5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2015 год в Майском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Майского района Павлодарской области от 02.11.2015 </w:t>
      </w:r>
      <w:r>
        <w:rPr>
          <w:rFonts w:ascii="Times New Roman"/>
          <w:b w:val="false"/>
          <w:i w:val="false"/>
          <w:color w:val="ff0000"/>
          <w:sz w:val="28"/>
        </w:rPr>
        <w:t>№ 303/11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3089"/>
        <w:gridCol w:w="1084"/>
        <w:gridCol w:w="2307"/>
        <w:gridCol w:w="1719"/>
        <w:gridCol w:w="3496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не менее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“Ясли сад Ақбота” аппарата акима Коктубекского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3 лет – 6400;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“Ясли сад Қарлығаш” аппарата акима Кентубекского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1до 3 лет – 6000;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“Ясли сад Балбөбек” аппарата акима Каратерекского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1до 3 лет – 5250;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“Ясли сад Айгөлек” аппарата акима Коктубекского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3 лет – 6400;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“Ясли сад Балауса” аппарата акима Акшиманского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 лет –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до 7 лет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“Детский сад Балдәурен”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“Ясли сад Әйгерім” аппарата акима Сатинского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1до 3 лет – 6400;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“Ясли сад Балдырған” аппарата акима Майского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1до 3 лет – 6400;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