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e2d3" w14:textId="1a9e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Майском районе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05 февраля 2015 года № 44/2. Зарегистрировано Департаментом юстиции Павлодарской области 25 февраля 2015 года № 4317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Правилами организации и финансирования общественных работ, утвержденных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""О мерах по реализации Закона Республики Казахстан от 23 января 2001 года "О занятости населения", в целях организации общественных работ для безработных граждан,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Организовать общественные работы в Майском районе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Утвердить перечень организаций, виды, объемы и конкретные условия общественных работ, размеры оплаты труда участников и источники их финансирования на 2015 год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Определить спрос и предложение на общественные работы на 2015 год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заместителя акима Майского района курирующего социальные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 от "5"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44/2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общественных работ, размеры оплаты труда участников</w:t>
      </w:r>
      <w:r>
        <w:br/>
      </w:r>
      <w:r>
        <w:rPr>
          <w:rFonts w:ascii="Times New Roman"/>
          <w:b/>
          <w:i w:val="false"/>
          <w:color w:val="000000"/>
        </w:rPr>
        <w:t>и источники их финансирования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2265"/>
        <w:gridCol w:w="1613"/>
        <w:gridCol w:w="3082"/>
        <w:gridCol w:w="3088"/>
        <w:gridCol w:w="1358"/>
        <w:gridCol w:w="3"/>
      </w:tblGrid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Коктубекского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- 500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разбивка саженцев -100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посадка цветов - 500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благоустройство памятников и обелисков- 4000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уборка и благоустройство территорий - 40000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сбор мусора - 4920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обработка деревьев - 100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Акжар"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- 190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цветов - 200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благоустройство памятников и обелисков: 1 штука - 50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уборка и благоустройство территорий - 2600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сбор мусора - 850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обработка деревьев - 100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–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саженцев – 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разбивка цветов - 100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благоустройство памятников и обелисков: 2 штуки- 3080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уборка и благоустройство территорий 2900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сбор мусора- 770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весенняя обработка деревьев - 165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- 150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разбивка цветов - 150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благоустройство памятников и обелисков: 2 штуки -1000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уборка и благоустройство территорий - 2000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сбор мусора - 15000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весенняя обработка деревьев - 150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Майтубек"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разбивка цветов - 120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благоустройство памятников и обелисков - 180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уборка и благоустройство территорий - 20000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сбор мусора – 1470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весенняя обработка деревьев - 200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разбивка цветов - 50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благоустройство памятников и обелисков - 1000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уборка и благоустройство территорий - 150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сбор мусора - 1600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весенняя обработка деревьев - 25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цветов - 40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благоустройство памятников и обелисков: 1 штука - 5000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уборка и благоустройство территорий - 2650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сбор мусора - 1600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обработка деревьев - 50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Малайсаринского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саженцев – 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разбивка цветов - 300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благоустройство памятников и обелисков: 1 штука - 200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5)уборка и благоустройство территорий - 3000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сбор мусора - 2200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весенняя обработка деревьев - 150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Кентубекского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- 500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саженцев -400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разбивка цветов - 160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благоустройство памятников и обелисков: 1 штука - 450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уборка и благоустройство территорий - 2100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сбор мусора - 1800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весенняя обработка деревьев - 150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Баскольского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разбивка цветов - 140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благоустройство памятников и обелисков: 2 штуки -2200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уборка и благоустройство территорий - 1500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сбор мусора - 1000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весенняя обработка деревьев - 100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Акшиманского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- 140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разбивка цветов – 80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благоустройство памятников и обелисков: 1 штука - 20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сбор мусора - 1000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обработка деревьев – 110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Майского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оказание помощи в обработке личных дел призывников: -300-500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2)составление архивных папок - 200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оказание помощи в работе с алфавитной книгой-80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районный филиал Павлодарской области Общественного Объединения "Партия "Нур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оказание помощи в общественной приемной (протокола) - 40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оказание в помощи в работе с документами: корреспонденция входящая -1260 штук, исходящая- 1275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оказание помощи в документообороте по системе электронного документирования - 30 папок по номенклатуре.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"5" февраля 2015 года № 44/2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8"/>
        <w:gridCol w:w="6015"/>
        <w:gridCol w:w="1958"/>
        <w:gridCol w:w="1959"/>
      </w:tblGrid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Коктубекского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Акжар"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Майтубек"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Малайсаринского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Кентубекского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Баскольского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Акшиманского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Майского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районный филиал Павлодарской области Общественного Объединения "Партия "Нур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