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d107" w14:textId="56fd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Лебяжинском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24 декабря 2015 года № 275/12. Зарегистрировано Департаментом юстиции Павлодарской области 15 января 2016 года № 4892. Утратило силу постановлением акимата Лебяжинского района Павлодарской области от 16 мая 2016 года № 92/5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16.05.2016 № 92/5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848"/>
        <w:gridCol w:w="1349"/>
        <w:gridCol w:w="7021"/>
        <w:gridCol w:w="1196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Баймульдинского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кустарников- 150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 подрезка деревьев -2000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благоустройство памятников и обелисков, территории парка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въездных дорог вдоль трассы населенных пунктов Баймульдина, Теренколь и Такир Баймульдинского сельского округа - 3000 квадратных метров. 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сохранности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- 176 часов по 8 часов 1 человек в течение одного месяца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- 6000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- 700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 - 410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- 1200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опорных столбов -100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сохранности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- 1584 часов по 8 часов 3 человека в течение трех месяцев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- 150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территории- 8000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подрезка и побелка деревьев- 2000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снега- 300 кубических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 - 200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территорий прилегающей автотрассы - 6000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снега- 610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и подрезка деревьев- 1700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опорных столбов- 250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2.Обеспечение сохранности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- 1056 часов по 8 часов 2 человека в течение трех месяцев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Лебяжинского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санитарная очистка территории села - 6000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снега- 800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и подрезка деревьев- 2000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опорных столбов- 200 штук; уборка и благоустройство детских площадок - 320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и благоустройство памятников и обелисков, территории парков и скверов -1500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Майкарагайского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деревьев- 300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территории-10000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снега- 800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подрезка деревьев- 4000 штук; побелка опорных столбов- 120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территории от снега- 1300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деревьев- 200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 мусора -2500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опорных столбов - 50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молодежного парка села Малыбай Малыбайского сельского округа: побелка деревьев - 800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бордюров дорог и изгороди- 1000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цветников- 300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цветниками и саженцами деревьев- 1000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и благоустройство центрального стадиона, детской площадки- 3000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деревьев- 1000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деревьев- 100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- 4000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снега- 310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и подрезка деревьев- 1800 штук.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Шарбактинского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деревьев- 200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территории- 10000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снега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и подрезка деревьев- 800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опорных столбов- 150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минимальной заработной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Ямышевского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подрезка деревьев -1000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снега - 1500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 мусора- 9000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от мусора въездных дорог вдоль трассы населенных пунктов Кызылкогам, Тлектес и Ямышево Ямышевского сельского округа - 5000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сохранности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парков и зеленых насаждений - 1584 часов по 8 часов 3 человека в течение трех месяцев с учетом выходных.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275/12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4722"/>
        <w:gridCol w:w="2657"/>
        <w:gridCol w:w="2657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Баймульдинского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Лебяжинского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Майкарагайского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Шарбактинского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Ямышевского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