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936e" w14:textId="7ae9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(XXXX (очередная) сессия V созыва) от 26 декабря 2014 года № 1/40 "О бюджете Лебяжинского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12 ноября 2015 года № 1/46. Зарегистрировано Департаментом юстиции Павлодарской области 30 ноября 2015 года 4816.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(XXXX (очередная) сессия V созыва) от 26 декабря 2014 года № 1/40 "О бюджете Лебяжинского района на 2015 - 2017 годы" (зарегистрированное в Реестре государственной регистрации нормативных правовых актов за № 4270, опубликованное 24 января 2015 года в районной газете "Аққу үні" - "Вести Акку"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"2442754" заменить цифрами "2434781";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"2295" заменить цифрами "3794";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"40" заменить цифрами "270";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"2128088" заменить цифрами "2118386";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"2437846" заменить цифрами "2429873";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"6188" заменить цифрами "1084";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(внеочередная)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(XXXX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(внеочередная)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(XXXX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</w:t>
      </w:r>
      <w:r>
        <w:br/>
      </w:r>
      <w:r>
        <w:rPr>
          <w:rFonts w:ascii="Times New Roman"/>
          <w:b/>
          <w:i w:val="false"/>
          <w:color w:val="000000"/>
        </w:rPr>
        <w:t>органам местного самоуправления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